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520c" w14:textId="2825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13 мая 2016 года № 108-958 "Об утверждении Правил эксплуатации кабельной канализации и инженерной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августа 2024 года № 504-2724. Зарегистрировано Департаментом юстиции города Астаны 23 августа 2024 года № 1391-01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июня 2024 года № 81-р "О мерах по реализации Закона Республики Казахстан от 21 мая 2024 года "О внесении изменений и дополнений в некоторые законодательные акты Республики Казахстан по вопросам связи, цифровизации, улучшения инвестиционного климата и исключения излишней законодательной регламентации",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108-958 "Об утверждении Правил эксплуатации кабельной канализации и инженерной инфраструктуры" (зарегистрировано в Реестре государственной регистрации нормативных правовых актов за № 1035).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цифровизации и государственных услуг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