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aad" w14:textId="8b7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ноября 2024 года № 106-3648. Зарегистрировано Департаментом юстиции города Астаны 27 ноября 2024 года № 1398-01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Астаны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общественного здравоохранения города Астаны"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Глотова Е.С.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106-3648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 (зарегистрировано в Реестре государственной регистрации нормативных правовых актов за № 921).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13 июля 2017 года № 106-1486 "О внесении изменений и дополнения в постановление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 (зарегистрировано в Реестре государственной регистрации нормативных правовых актов за № 1118).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 от 17 марта 2021 года № 106-911 "О внесении изменений в постановление акимата города Астаны от 19 июня 2015 года № 106-1029 "О наблюдательных советах в государственных коммунальных предприятиях на праве хозяйственного ведения в сфере здравоохранения" (зарегистрировано в Реестре государственной регистрации нормативных правовых актов за № 1314).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