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842f" w14:textId="faa84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(за исключением органических) и норм субсидий на 1 тонну (литр, килограмм) удобрений, приобретенных у продавца удобрений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18 апреля 2024 года № А-4/173. Зарегистрировано Департаментом юстиции Акмолинской области 19 апреля 2024 года № 8747-03.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№ 20209),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2024 год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Акмолинской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Акмолинской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2024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 и дополнениями, внесенными постановлением акимата Акмолинской области от 26.11.2024 </w:t>
      </w:r>
      <w:r>
        <w:rPr>
          <w:rFonts w:ascii="Times New Roman"/>
          <w:b w:val="false"/>
          <w:i w:val="false"/>
          <w:color w:val="ff0000"/>
          <w:sz w:val="28"/>
        </w:rPr>
        <w:t>№ А-11/586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(%)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Селитра аммиачная марка 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гранулированная пористая модифицированная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"Б"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марки 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пористая модифицированная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N-32,5-33,5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марки 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аммония+ВMZ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N-21, S-24, B-0,018,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Mn-0,030, Zn-0,060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 (аммоний сернокислый)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(марка 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Сульфат-нитрат аммония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NS 30:7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(N:S)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N-23-28, S-1-3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серосодержащее марка N:S (26:13)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BMZ (aa)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B-0,015, Mn-0,001, Zn-0,025, массовая доля свободных аминокислот-0,125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Карбамид+ВCMZ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Карбамид+ВMZ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Mn-0,030, Zn-0,060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N-27-29,3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N-31-33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N-29-31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N-28-34, K2O-0,052,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SO3-0,046, Fe-0,04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N- 29,7-30,3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марок КАС-32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удобрение Coten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(17.5-44-0)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Р2О5-44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P2O5-44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10:33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10:36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10:39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11:42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12:39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 (aa)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B-0,015, Mn-0,001, Zn-0,025, массовая доля свободных аминокислот-0,125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Zn-0,21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B-0,018, Mn-0,030, Zn-0,060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12:52, марки Sib (модифицированное минеральное удобрение)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Bacillus subtilis Ч-13-5*10^4КОЕ/г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марки: 10:33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P2О5-33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марки: 10:36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P2О5-36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12:52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P-48, MgO-2, S -2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KCl-95,8, K2O-60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А 60%+ BMZ (aa)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B-0,015, Mn-0,001, Zn-0,025, массовая доля свободных аминокислот-0,125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Б 45% + BMZ (aa)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K2O-45, MgO-2, B-0,015, Mn-0,001, Zn-0,025, массовая доля свободных аминокислот - 0,125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YaraTera Krista SOP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(сульфат калия)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S-18, SO3-45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сернокислый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(сульфат калия) очищенный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К2О-53,0, S-18,0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(сульфат калия) очищенный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SО3-18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SO4-18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(Krista SOP)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(калий сернокислый)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растворимый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ФЕРТИКА сульфат калия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(калий сернокислый)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калия&gt;99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(КМУ ФЕРТИМ) марки KMg (Fertim KMg 55:5)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N-33-40, S-4-12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фосфорно-калийные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Р-26, К-5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(ЖКУ)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 жидкие комплексные (ЖКУ),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10-34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 жидкие комплексные (ЖКУ)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11-37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 жидкие комплексные (ЖКУ),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11-37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P2O5-37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 (нитроаммофоска) марки NPK (МОР) 16:16:16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K2O-23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P2O5-13, K2O-8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NPK: 16-16-16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NPK: 16-16-8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марки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NPK 16-16-16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10:26:26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14:14:23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15:15:15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17:17:17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P-17, K-17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23:13:8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улучшенного гранулометрического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 марки 15:24:16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улучшенного гранулометрического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 марки 16:16:16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улучшенного гранулометрического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 марки 17:0,1:28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улучшенного гранулометрического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 марки 21:0,1:21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улучшенного гранулометрического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 марки 8:24:24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К2О-26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15-15-15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NPK-1 (диаммофоска)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марок: NPK-1 (диаммофоска)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марок: диаммофоска 10-26-26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10:26:26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марки: диаммофоска 10-26-26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P2O5-10, K2O-10,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P2O5-10, K2O-10,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S-4, B-0,03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P2O5-10, K2O-10,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S-4, B-0,02, Mn-0,03,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Zn-0,06, Cu-0,03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P2O5-10, K2O-10,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S-4, B-0,018, Mn-0,03,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Zn-0,21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N-27, P2O5-6, K2O-6,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S-2,6, B-0,03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27-6-6+S+BCMZ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N-27, P2O5-6, K2O-6,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S-2,6, B-0,02, Cu-0,03,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Mn-0,03, Zn-0,06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27-6-6+S+BMZ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N-27, P2O5-6, K2O-6,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S-2,6, B-0,018, Mn-0,03, Zn-0,06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27-6-6+S+Zn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N-27, P2O5-6, K2O-6,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S-2,6, Zn-0,21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+ BMZ (aa)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B-0,015, Mn-0,001, Zn-0,025, массовая доля свободных аминокислот-0,125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16:16:16+Zn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Zn-0,21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B-0,03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16:16:16+ВCMZ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P2O5-16, K2O-16,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Cu-0,03, Mn-0,030, Zn-0,060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16:16:16+ВMZ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P2O5-16, K2O-16,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B-0,018, Mn-0,03, Zn-0,06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21-10-10-2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22-7-12-2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P-16, K-16, S-2,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Ca-1, Mg-0,6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P-16, K-16, S-2,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Ca-1, Mg-0,6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P-24, K-24, S-2,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Ca-1, Mg-0,6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NPK-1 (диаммофоска)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S-27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марка NPKS-4 (N-15, P-15, K-15,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P2O5-15, K2O-15,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S-11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NPKS-8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P2O5-20, K2O-30, S-2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Р-15, K-15, S-11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S-1,0-2,0, Mg-0,3-1,0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 (S) 8-20-30(2)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S-не менее 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13-17-17(6)+0,15B+0,6Zn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N-13±1, P-17±1, K-17±1, В-0,15±0,05, Zn-0,6±0,1,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S-не менее 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15-15-15(10)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N-15±1, P-15±1, K-15±1, S-не менее 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13-17-17(6)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13-17-17(6)+0,15В+0,6Zn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P-17, K-17, S-6,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В-0,15, Zn-0,6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15-15-15(10)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15-15-15(10)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S-10, Mg-0,3-1,0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NPК(S)13-17-17(6)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P2O5-26, K2O-26,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S-2, B-0,03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азотно-фосфорно-калийное, марки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P2O5-26, K2O-26,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S-2, B-0,02, Mn-0,03,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NPK 10:26:26+BCMZ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Zn-0,06, Cu-0,03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P2O5-26, K2O-26,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S-2, B-0,018, Mn-0,03,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P2O5-26, K2O-26,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S-2, Zn-0,21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6:24:12 + 2% Ca + 5% S + 0.05% Zn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7:21:21 + 4% S + 0.05% Zn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 P-21, K-21, S-4,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8:15:15 + 3% Ca + 9% 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P-15, K-15, Ca-3, S-9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S-10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 S-14)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S-10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16:20:12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марки: 14:27:10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P-27, S-10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марки: 16:20:12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(NP(S)) Сульфоаммофос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марки: NP+S=16:20+12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марки: NP+S=20:20+14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20:20 + BMZ (aa)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P2O5-20, S-14,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B-0,015, Mn-0,001,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массовая доля свободных аминокислот 0,125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 16:20 + 12% S + 0.05% 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S-12, B-0,05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P-20, S-14, B-0,02, Cu-0,03, Mn-0,030,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20:20+Zn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20:20+ВMZ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P2О5-61, N-12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N-NH4-12±1, P2O5-61±1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P2O-61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дигидрофосфат-98,0-99,5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марка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Монокалийфосфат&gt;95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20-20-20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20, Аммонийный азот (NH4-N)- 3,4, Нитратный азот (NO3-N) – 5,3, Азот мочевины (NH2-N) – 11,3, Водорастворимый пентаоксид фосфора (P2O5) – 20, Водорастворимый оксид калия (K2O) – 20, Водорастворимые микроэлементы: Железо (Fe), хелатированная ЭДТА – 0,050, Марганец (Mn), хелатированная ЭДТА – 0,020, Цинк (Zn), хелатированная ЭДТА – 0,020, Медь (Cu), хелатированная ЭДТА – 0,010, Бор (B) – 0,010, Молибден (Мо) – 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Sugar Beet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MgO-3, Mn-3, B-11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Азот-7,3, органические вещества-22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BIOFORGE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K2O-5, Co-0,002, Mo-0,002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HARVEST PLUS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P2O5-18, K2O-3,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B-0,1, Cu-0,1, Fe-0,3, Mn-0,3, Mo-0,05, Zn-0,3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15-5-30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азот (N) – 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Р2О5–5, К2О–30, MgO–3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20-20-20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азот (N) – 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Р2О5–20, К2О–20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Mikrom 15-0-5+9 MgO+TE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азот (N) – 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К2О–5, MgO–9, B–0,1,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Mn–5, Zn-4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N-BALANCER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N-3,7, B-9, Mo-0,03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NITROPLUS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CaO - 7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N.S.Z. 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азот (N) – 26,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SO3 - 13, Zn – 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SINERGON 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– 6, Углерод – 25,2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STARTERMn PLATINUM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B-03, Cu-0,3, Mn-5, Mo-0,05, Zn-3, SO3-11,5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Zn-2; Mn-1; аминокислоты-20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Zn-0,5, Mn-1,5, аминокислоты-28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SUGAR MOVER Zn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B-4, Cu-0,15, Mo-0,015, Zn-4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CaO-7; MgO-2; Zn-1; B-0,1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Mn-0,8, Zn-1,2, маннитол 0,1, экстракт бурых водорослей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аминокислоты-12,5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N-4,1, Mn-3,0, Fe-0,5,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Zn-0,5, SO3-5,7, фитогормоны на основе Ascophyllum nodosum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P2O5-13, B-7,7,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Cu-0,05, Fe-0,1, Mn-0,05, Zn-0,05, Mo-0,001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Mn-0,026, Co-0,0006,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Zn-0,71, Mo-0,002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CaO-15, MgO-2,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B-0,05, Cu-0,04, Fe-0,05, Mn-0,1, Zn-0,02, Mo-0,001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 Fe-0,02, Zn-0,05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MgO-3, SO3-13, B-0,3, Cu-0,5, Fe-1, Mn-1,5, Zn-1, Mo-0,01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SO3-53, B-0,01,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Cu-0,004, Fe-0,02, Mn-0,012, Zn-0,004, Mo-0,001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P2O5-10,7, SO3-7,5, Cu-1,77, Mn-1,1, Zn-1,79,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БОРО-Н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Легкодоступный бор (B) – 150 г/л (11), аминный азот (N) – 51 г/л (3,7)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N-0,19; P2O5-0,025;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K2O-1,52; S-26; CaO-8,2; MgO-0,9; Fe2O3-0,013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ПАНЧ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(свободные аминокислоты, N, P2O5, K2O, 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(марка 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N-200 г/л (15,38), MgO-26,5 г/л (2,04), SO3-60 г/л (4,62), Cu-12,45 г/л (0,95), Fe-10 г/л (0,78), Mn-14,7 г/л (1,13), Mo-0,08 г/л (0,01), Zn-14,3 г/л (1,1), Ti-0,2 г/л (0,02)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(марка Б)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N-210 г/л (16,15), MgO-25 г/л (1,92), SO3-26,2 г/л (0,02), Cu-3,9 г/л (0,3),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Fe-4,5 г/л (0,35), Mn-8,8 г/л (0,68), Mo-0,08 г/л (0,01), Zn-7,8 г/л (0,6), Ti-0,2 г/л (0,02), В-7,8 г/л (0,6),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Na2O-37,5 г/л (2,88)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"Silver Mix"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 (Ag)-0,3±0,1; Азот (N)-0,46±0,1; Бор (B)-0,33±0,1; Медь (Cu)-0,45±0,1; Цинк (Zn)-0,8±0,3; Марганец (Mn)-0,8±0,2; Молибден (Mo)-0,1±0,04; Кобальт (Co)-0,03±0,01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"Волски Моноформы" марки "Волски Моно-Бор"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сложно-смешанное с микроэлементами "Биобарс-М"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(N)-2-5; фосфор (P2O5)-0,66-1,66; калий (K2O)-2-5: сера общая (S) - 0,65-1,65; микроэлементы: бор (В)-0,10; железо (Fе2О3)-0,15; кобальт (Со)-0,02; марганец (Mn)-0,15; медь (Cu)-0,10; молибден (Мо)-0,01; цинк (Zn)-0,10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Цитогумат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N-1,43, K2O-6,2, Na-5,2, P2O5-238 мг/кг, SO3-681 мг/кг, CaO-939 мг/кг,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Fe-253 мг/кг, Mg-78 мг/кг, B-71 мг/кг, Со-0,7 мг/кг, Mn-25 мг/кг, Zn-71 мг/кг, Мо-28 мг/кг, Cu-96 мг/га, Al-76 мг/га, Ва-5,5 мг/кг,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Ni-1,3 мг/кг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N-15,5, NH4-1,1,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NO3-14,4, CaO-26,5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(кальциевая селитра)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N-15,5, NH4-1,1,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NO3-14,4, CaO-26,5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Abocol CN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N-15,5, N-NO3-14,4,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CaO-26,5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CaО-27,0, N-14,9,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NO3-14,2, NH3-0,7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CaО-26,3, N-14,5,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NO3-13,8, NH3-0,7, В-0,3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СаО-23,8, N-12,0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N-15,5, NH4-1,1,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NO3-14,4, CaO-26,5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(Haifa-Cal Prime)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N-NО3-16,7,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CaO-33; Ca-23,5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N-15,4, CaO-90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N-15,5, NH4-1,1,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NO3-14,4, CaO-26,5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NH4-3,3, NO3-4,9, Nкарб-9,8, P2O5-18,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K2O-18, MgO-3, SO3-5,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B-0,025, Cu-0,01, Fe-0,07, Mn-0,04, Zn-0,025,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Poly-Feed™ Формула: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10-52-10+ME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Poly-Feed™ Формула: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12-42-8+3MgO+ME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Poly-Feed™ Формула: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12-45-12+ME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Poly-Feed™ Формула: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12-9-34+3MgO+ME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Poly-Feed™ Формула: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16-8-24+ME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Poly-Feed™ Формула: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18-14-18+2MgO+ME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P2O5-14, K2O-18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Poly-Feed™ Формула: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18-18-18+ME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Poly-Feed™ Формула: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20-10-10+4MgO+ME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Poly-Feed™ Формула: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20-10-20+ME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Водорастворимое NPK удобрение Poly-Feed 10.0.1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нитратом аммония. Формула Poly-Feed GG 20-9-20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12:8:31+2MgO+МЭ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K-31+2MgO+МЭ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 + МЭ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18:18:18 + 3MgO + 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3:11:38+3MgО+МЭ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 + 3MgO + МЭ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6:14:35+2MgO+МЭ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P-12, K-35, MgO-1,0, S-0,7, Fe (ДТПА)-0,054, Zn (ЭДТА)-0,014, Cu (ЭДТА)-0,01, Mn (ЭДТА)-0,042, Мо-0,004, В-0,02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Fe (ДТПА)-0,054, Zn (ЭДТА)-0,014, Cu (ЭДТА)-0,01, Mn (ЭДТА)-0,042, Мо-0,004, В-0,02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P-41, K-13, Fe (ДТПА)-0,054, Zn (ЭДТА)-0,014, Cu (ЭДТА)-0,01, Mn (ЭДТА)-0,042, Мо-0,004, В-0,02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P-5, K-10, MgO-1,5, S-8,4, Fe (ДТПА)-0,054, Zn (ЭДТА)-0,014, Cu (ЭДТА)-0,01, Mn (ЭДТА)-0,042, Мо-0,004, В-0,02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P-8, K-8, MgO-1,5,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- 9,0, Fe (ДТПА)-0,054, Zn (ЭДТА)-0,014, Cu (ЭДТА)-0,01, Mn (ЭДТА)-0,042, Мо-0,004, В-0,02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P-12, K-36, MgO-2,0, S-4,0, Fe (ДТПА)-0,054, Zn (ЭДТА)-0,014, Cu (ЭДТА)-0,01, Mn (ЭДТА)-0,042, Мо-0,004, В-0,02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N-19, P-6, K-20, MgO-1,5, S-1,4, Fe (ДТПА)-0,054,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(ЭДТА)-0,014, Cu (ЭДТА)-0,01, Mn (ЭДТА) - 0,042, Мо-0,004, В-0,02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P-5, K-25, MgO-2,0, S-8,0, Fe (ДТПА)-0,054,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(ЭДТА)-0,014, Cu (ЭДТА)-0,01, Mn (ЭДТА)-0,042, Мо-0,004, В-0,02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P-5, K-30, MgO-1,7, S-1,3, Fe (ДТПА)-0,054,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(ЭДТА)-0,014, Cu (ЭДТА)-0,01, Mn (ЭДТА)-0,042, Мо-0,004, В-0,02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P-18, K-18, MgO-2,0, S-1,5, Fe (ДТПА)-0,054,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(ЭДТА)-0,014, Cu (ЭДТА)-0,01, Mn (ЭДТА)-0,042, Мо-0,004, В-0,02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P-12, K-33, MgO-3,0, S-7,0, Fe (ДТПА)-0,054,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(ЭДТА)-0,014, Cu (ЭДТА)-0,01, Mn (ЭДТА)-0,042, Мо-0,004, В-0,02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P-11, K-35, MgO-4,0, S-9,0, Fe (ДТПА)-0,054,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(ЭДТА)-0,014, Cu (ЭДТА)-0,01, Mn (ЭДТА)-0,042, Мо-0,004, В-0,02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P-10, K-28, MgO-2,5, S-1,5, Fe (ДТПА)-0,054,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(ЭДТА)-0,014, Cu (ЭДТА)-0,01, Mn (ЭДТА)-0,042, Мо-0,004, В-0,02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P-11, K-30, MgO-4,0, S-3,0, Fe (ДТПА)- 0,054, Zn (ЭДТА)-0,014, Cu (ЭДТА)-0,01, Mn (ЭДТА)-0,042, Мо-0,004, В-0,02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MgO-3,0, S-9,0, Fe (ДТПА)-0,054, Zn (ЭДТА)-0,014, Cu (ЭДТА)-0,01, Mn (ЭДТА)-0,042, Мо-0,004, В-0,02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P-20, K-20, MgO-1,7, S-1,5, Fe (ДТПА)-0,054,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(ЭДТА)-0,014, Cu (ЭДТА)-0,01, Mn (ЭДТА)-0,042, Мо-0,004, В-0,02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5.1.1. Формула: Poly-Feed Drip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11-44-11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5.1.1. Формула: Poly-Feed Drip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15-30-15+2MgO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5.1.1. Формула: Poly-Feed Drip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19-19-19+1MgO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5.1.1. Формула: Poly-Feed Drip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5.1.1. Формула: Poly-Feed Drip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26-12-12+2MgO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Foliar 21-21-21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Foliar 23-7-23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5.1.1. Формула: Poly-Feed Foliar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8-52-17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5.1.1. Формула: Poly-Feed GG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15-30-15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5.1.1. Формула: Poly-Feed GG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19-19-19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12-5-40+2MgO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14-7-21+2Mg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14-7-28+2MgO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6.0.1, окислитель. Формула: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Foliar 12-5-40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16-8-34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6.0.1, окислитель. Формула: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GG 16-8-32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12:8:31+2MgO+МЭ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B-0,02, Сu-0,005, Mn-0,05, Zn-0,01, Fe-0,07, Mo-0,004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12:8:31+2MgO+МЭ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13:40:13+МЭ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S-1,3, B-0,02, Cu-0,005, Mn-0,05, Zn-0,01, Fe-0,07, Mo-0,004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13:40:13+МЭ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B-0,02, Сu-0,005, Mn-0,05, Zn-0,01, Fe-0,07, Mo-0,004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13:40:13+МЭ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15:15:30 +1,5 MgO +МЭ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B-0,02, Сu-0,005, Mn-0,05, Zn-0,01, Fe-0,07, Mo-0,004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15:15:30 +1,5 MgO +МЭ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K-30+1,5MgO+МЭ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18:18:18 +3MgO+МЭ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B-0,02, Сu-0,005, Mn-0,05, Zn-0,01, Fe-0,07, Mo-0,004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18:18:18 +3MgO+МЭ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K-18+3MgO+МЭ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18:18:18+3MgO+МЭ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S-2,5, MgO-3, B-0,02, Cu-0,005, Mn-0,05, Zn-0,01, Fe-0,07, Mo-0,0064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20:20:20+МЭ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B-0,02, Сu-0,005, Mn-0,05, Zn-0,01, Fe-0,07, Mo-0,004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20:20:20+МЭ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K-20+МЭ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6:14:35+2MgO+МЭ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S-7, MgO-2, B-0,02, Cu-0,005, Mn-0,05, Zn-0,01, Fe-0,07, Mo-0,004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6:14:35+2MgO+МЭ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B-0,02, Сu-0,005, Mn-0,05, Zn-0,01, Fe-0,07, Mo-0,004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6:14:35+2MgO+МЭ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K-35+2MgO+МЭ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3-11-38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 Tera Kristalon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 Tera Kristalon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 Tera Kristalon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SO3-27,5, B-0,025, Cu-0,01, Fe- 0,07, Mn-0,04, Zn-0,025, Mo-0,004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SO3-27,5, K2O-13, B-0,025, Cu-0,01, Fe-0,07, Mn-0,04, Zn-0,025, Mo-0,004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Cu-0,01, Fe-0,07, Mn-0,04, Zn-0,025, Mo-0,004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Растворимые NPK удобрения Poly-Feed 9.0.1. Окислитель с нитратом аммония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13:40:13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Р-40±2, К-13±2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18:18:18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20:20:20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5:15:45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N-5±2, P-15±2, K-45±2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13:40:13+МЭ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P-40±2, K-13±2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18:18:18+3MgO+МЭ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20:20:20+МЭ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12:6:36+2,5MgO+МЭ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MgO-2,5±0,5 + МЭ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Agrolution pH Low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10-50-10+TE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P2O5-50, K2O-10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513393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Agrolution pH Low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 +TE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Agrolution pHLow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11-10-40+TE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K2O-40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формулы 10-10-20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формулы 14-7-21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Multicote™ Формула: Multicote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12-32-5+1,2MgO+ME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P-40, Ca-2, S-4,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(Mg S) 8-11-23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NO3-2,6, NH4-5,4, P2O5-11,4, K2O-22,9, MgO-4,2, SO3-29,3,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B-0,05, Cu-0,05, Mn-0,25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N-NO3-5, N-NH4-7, P2O5-11, K2O-18, MgO-2,7, SO3-20, B-0,015,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Fe-0,2, Mn-0,02, Zn-0,02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N-12; P-46; K-8; Mg-0,8; MgO-1,4; S-2,1; SO3-5,3; B-0,02; Cu-0,1; Fe-0,2;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Mn-0,1; Mo-0,01; Zn-0,02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1203750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N-18; P-18; K-18; Mg-0,9; MgO-1,5; S-2,9; SO3-0,3; B-0,02; Cu-0,1; Fe-0,2;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Mn-0,1; Mo-0,01; Zn-0,02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N-10; P-5; K-40; Mg-0,9; MgO-1,5; S-4; SO3-10,2; B-0,02; Cu-0,1; Fe-0,2;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Mn-0,1; Mo-0,01; Zn-0,02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NO3-4,4, NH4-6,6, P2O5-10,5, K2O-21,2, MgO-2,6, SO3-25, B-0,05, Cu-0,03, Fe-0,08, Mn-0,25, Mo-0,002, Zn-0,04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P2O5-24, K2O-12, MgO-2, SO3-5, Fe-0,2,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Zn-0,007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Mila NPK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9-12-25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16-27-7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Mila NPK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7-20-28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P2O5-20, K2O-28, MgO-2, SO3-7,5, B-0,02, Fe-0,1, Mn-0,03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K2О-36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P2О5-5, K2О-26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K2O-46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К-37,6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Yara Tera Krista K Plus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N-13,7, NO3-13,7,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K2O-46,3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МgO-29,1-29,8, S-23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азотно-магниевое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N-34,4, MgO-0,3-1,0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BORDO TAN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Cu-20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N: 11 (P205): 30 (K2O):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C14H12O8: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Combi 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6; фосфор 5, калий 46+МЕ (HCS)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Combi P (HCS)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8; фосфор 56; калий 10+МЕ (HCS)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P2O5-3, Ca-7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NITARD GOLD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20-20-20+2MgO+TE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P2O5-20, K2O-20, MgO-2, B-0,0070,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Cu-0,0015, Fe-0,0100,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Mn-0,0150, Mo-0,0015,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P2O5-45, K2O–10,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B–0,5, Cu–0,5, Fe–1,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Mn–1, Mo–0,3, Zn-1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B-6,21, Cu-0,93,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Mn-8,80, Zn-11,05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P2O5-40, K2O-6,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10-10-40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(N)–10,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нитратный азот (NO3)–4, амидный азот (NH2)–4, аммонийный азот (NH4)–2; водорастворимый пентоксид фосфора (P2O5)–10; водорастворимый оксид калия (К2О)–40; железо (Fe) в хелатной форме (EDTA)–0,02; марганец (Mn) в хелатной форме (EDTA)–0,01; цинк (Zn) в хелатной форме (EDTA)–0,002; медь (Cu) в хелатной форме (EDTA)–0,002; водорастворимый бор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(В)–0,01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QadamFerti AquaLeaf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10-52-10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(N)–10, в том числе аммонийный азот (NH4)–10; водорастворимый пентоксид фосфора (P2O5)–52; водорастворимый оксид калия (К2О)–10; железо (Fe) в хелатной форме (EDTA)–0,02; марганец (Mn) в хелатной форме (EDTA)–0,01; цинк (Zn) в хелатной форме (EDTA)–0,002; медь (Cu) в хелатной форме (EDTA)–0,002; водорастворимый бор (В)–0,01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QadamFerti AquaLeaf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азот (N)–20,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нитратный азот (NO3)–2, амидный азот (NH2)–14, аммонийный азот (NH4)–4; водорастворимый пентоксид фосфора (P2O5)–20; водорастворимый оксид калия (К2О)–20; железо (Fe) в хелатной форме (EDTA)–0,02; марганец (Mn) в хелатной форме (EDTA)–0,01; цинк (Zn) в хелатной форме (EDTA)–0,002; медь (Cu) в хелатной форме (EDTA)–0,002; водорастворимый бор (В)–0,01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QadamFerti AquaLeaf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25-5-5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азот (N)–25,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амидный азот (NH2)–12, аммонийный азот (NH4)–13; водорастворимый пентоксид фосфора (P2O5)–5; водорастворимый оксид калия (К2О)–5; железо (Fe) в хелатной форме (EDTA)–0,02; марганец (Mn) в хелатной форме (EDTA)–0,01; цинк (Zn) в хелатной форме (EDTA)–0,002; медь (Cu) в хелатной форме (EDTA) – 0,002; водорастворимый бор (В)–0,01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Р2О5-24, К2О-47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P2O5-2,5, K2O-0,4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MgO-2, TE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P-10, K-40, MgO-2, TE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P-42, K-10, MgO-3, TE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SiO2: 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P-23, K-0,1, S-5,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P-33, K-0,1, S-2,3, Ca-18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K2O: 7 Trichoderma harzianum, штам IABTH01: 2x107 UFC*/г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N-6,1, P2O5-15,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K2O-12,4, Fe-0,5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-6 (LSA), B-1,2,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Cu-0,8 (LSA), Fe-0,6 (LSA), Mn-0,7 (LSA),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- 1,0 (LSA), Zn-5,0 (LSA)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MgO–8,5, B–0,5,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Fe–4,0, Mn–4,0, Zn–1,5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"Nutrimic Plus"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K2O-5, MgO-3,5, B-0,1, Fe-3,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Mn-4, Zn-6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P2O5-35, K2O-20,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MgO-3, Cu-12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 марки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0-40-40+Micro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K2O–40, B–0,01, Cu–0,01, Fe–0,02, Mn–0,01, Mo–0,005, Zn-0,01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P2O5–60, K2O-20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MgO-15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P2O5-52, K2O–10,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B–0,01, Cu–0,01,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Fe–0,02, Mn–0,01,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Mo–0,005, Zn-0,01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P2O5-6, K2O–26, CaO-8, B–0,01, Cu–0,01,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Fe–0,02, Mn–0,01,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Mo–0,005, Zn-0,01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P2O5-30, K2O–15,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B–0,01, Cu–0,01,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Fe–0,02, Mn–0,01,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Mo–0,005, Zn-0,01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P2O5-5, K2O–30, MgO-2, B–0,01, Cu–0,01, Fe–0,02, Mn – 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0,005, Zn - 0,01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P2O5-8, K2O–24, MgO-2, B–0,01, Cu–0,01, Fe – 0,02, Mn – 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0,005, Zn - 0,01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P2O5-18,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K2O–18, MgO-1,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B–0,01, Cu–0,01,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Fe–0,02, Mn–0,01,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Mo–0,005, Zn-0,01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K2O–20, B–0,01,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Cu–0,01, Fe – 0,02,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Mn – 0,01, Mo – 0,005,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P2O5-20, K2O – 20, B – 0,01, Cu – 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0,02, Mn – 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0,005, Zn - 0,01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P2O5-5, K2O–55,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B–0,01, Cu–0,01,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Fe–0,02, Mn–0,01,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Mo–0,005, Zn-0,01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P2O5-8, K2O–42,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B–0,01, Cu–0,01,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Fe–0,02, Mn–0,01,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Mo–0,005, Zn-0,01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марки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P2O5-20, K2O – 30,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– 0,01, Cu – 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0,02, Mn – 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0,005, Zn - 0,01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12-12-36+TE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NH4-1,9, NO3-10,1, P2O5-12, K2O-36,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MgO-1, SO3-2,5,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B-0,025, Cu-0,01,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Fe-0,07, Mn-0,04,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13-40-13+TE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P2O5-40, K2O-13,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B-0,01, Cu-0,01, Fe-0,02, Mn-0,01, Mo-0,005,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15-5-30+TE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MgO-2, B-0,01, Cu-0,01, Fe-0,02, Mn-0,01,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Mo-0,005, Zn-0,01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16-8-24+TE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P2O5-8, K2O-24, MgO-2, B-0,01, Cu-0,01, Fe-0,02, Mn-0,01,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Mo-0,005, Zn-0,01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18-18-18+TE+MgO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P2O5-18, K2O-18, MgO-1, B-0,01, Cu-0,01, Fe-0,02, Mn-0,01,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Mo-0,005, Zn-0,01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20-10-20+TE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B-0,01, Cu-0,01, Fe-0,02,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Mn-0,01, Mo-0,005,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20-20-20+TE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P2O5-20, K2O-20,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B-0,01, Cu-0,01, Fe-0,02, Mn-0,01, Mo-0,005,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3-5-40+TE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P2O5-5, K2O-40,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B-0,01, Cu-0,01, Fe-0,02, Mn-0,01, Mo-0,005,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10-40-10+TE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P2O5-40, K2O-10,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B-0,01, Cu-0,01, Fe-0,02, Mn-0,01, Mo-0,005,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10-50-10+TE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P2O5-50, K2O-10, B-0,01, Cu-0,01, Fe-0,02, Mn-0,01, Mo-0,005, Zn-0,01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19-19-19+TE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N-19, P2O5-19, K2O-19,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B-0,01, Cu-0,01, Fe-0,02, Mn-0,01, Mo-0,005, Zn-0,01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10-52-5+TE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P2O5-52, K2O-5,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B-0,01, Cu-0,01, Fe-0,02, Mn-0,01, Mo-0,005,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17-7-27+TE+MgO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P2O5-7, K2O-27, MgO-2, B-0,01, Cu-0,01, Fe-0,02, Mn-0,01,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Mo-0,005, Zn-0,01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21-21-21+TE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K2O-21, B-0,01, Cu-0,01, Fe-0,02, Mn-0,01, Mo-0,005, Zn-0,01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P2O5-10, K20-20, CaO-1,5, MgO-1,5, B-1,5, Cu-0,5, Fe-0,1, Mn-0,5, Mo-0,2, Zn-4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Cu-15"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Fe-13"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- 80,0-90,0, K2O-9,0, S-3,0. Fe-0,01-0,20, Mn-0,01-0,12, Cu-0,01-0,12, Zn-0,01-0,12, Mo-0,005-0,015, Se-0-0,005, B-0,01-0,15, Co-0,01-0,12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Fe: 7.5 Mn: 3.5 Zn: 0.7 Cu: 0.28 B: 0.65 Mo: 0.3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Меристем микро Zn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(ЭДТА) - 14%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Zn: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В: 21 Тетрагидрат октабората динатрия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AGRI-GEL-FE-15"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К2O-1, Fe-15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AGRI-GEL-K45"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HD HIERRO"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К2O-1, Fe-15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"Fertiroyal 5-30-20 + Micro"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P2O5-30, K2O-20, Mg-1, B-1, Cu-2, Fe-1, Mn-4, Zn-5, Mo-0,5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10-45+7 SO3+1 FE+0.6 MN+0.5 ZN"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P2O5-45, SO3-7,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Fe-1, Mn- 0,6000,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10-46+5 SO3+0.6 MN+0.5 ZN"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P2O5-46, SO3-5,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Mn-0,6000, Zn-0,5000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8-25+17 SO3+4 FE"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P2O5-25, SO3-17,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P205-5, MgO-5,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B-0,2, Fe-2, Mn-4, Zn-4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P2O5-8, K2O-21, MgO-2, Cu-0,08, Fe-0,2, Mn-0,1, Zn-0,01, C-17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C-75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AGRI-GEL-10-30-10+ME"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P2O5-30; К2O-10; Fe-0,01; Mn-0,025; Zn-0,01; Cu-0,03; B-0,027; Mo-0,003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AGRI-GEL-10-5-30+ME"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К2O-30, SO3-20, B-0,03, Fe-0,01, Mn-0,05, Ca-0,05, Zn-0,01, Mo-0,01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AGRI-GEL-20-20-20+ME"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К2O-20, Fe-0,03, Mn-0,02, Zn-0,01, Cu-0,02, B-0,03, Mo-0,002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AGRI-GEL-MIX"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К2O-1, Fe-6,5, Mn-6,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Zn-0,8, Cu-0,7, MgO-2,2, B-0,9, Mo-0,4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AGRI-GEL-ZN-80"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К2O-1, Zn-80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Cu-5, Mn-20, Zn-10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P2O5-9, K2O-18,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B-0,05, Mn-0,1, Zn-0,1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Виноград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0-40-25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K2O-25, Mg-2, SO3-4,0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 0-43-28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P2O5-43, K2O-28, Mg-2, SO3-4,3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Кукуруза 5,7-37-5,4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N-5,7, P2O5-37, K2O-5,4, Zn-3,4, SO3-20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Огурец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6-16-31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P2O5-16, K2O-31, MgO-2, SO3-5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Сахарная свекла 0-36-24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P2O5-36, K2O-24, Mg-2, SO3-5,5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Томат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6-18-37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P2O5-18, K2O-37, MgO-2, SO3-8,6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Фруктовый 12-5-27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K2O-27, CaO-8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FULVITAL PLUS W.P.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Fe-1,35, Mn-25 г/кг, Mg-70 г/кг, S-60 г/кг, Zn-25 г/кг, Cu-10 г/кг, фульвовые кислоты - 750 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HUMIFIELD w.g.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аммонийные соли-80г/кг, аммонийные соли гуминовых кислот-750г/кг, N-60г/кг, аминокислоты-100-120г/кг, K2O-40-60г/кг, микроэлементы-21г/кг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Пекацид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P₂O₅≥59-60, К₂О1≥19-20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(EDDHSA о-о)-6,0;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(EDDHSA)-3,8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19-19-19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MgO-2, SO3-4,1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Зерновой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6-23-35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P2O5-23, K2O-35, MgO-1, SO3-2,5, B, Fe, Cu, Mn, Zn, Mo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Нутривант Плюс Зерновой (6-23-35)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(N) - 6; - Фосфор (P)- 23; - Калий (K)- 35; - Магний (MgO) – 1; - Железо (Fe) – 0,05; - Цинк (Zn) – 0,2; - Бор (B) – 0,1;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Марганец (Mn) – 0,2; - Медь (Cu) – 0,25; - Молибден (Mo) – 0,002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Нутривант Плюс Зерновой (6-23-35)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P-23, K-35, MgO-1, Fe-0,05, Zn-0,2, B-0,1, Mn-0,2, Cu-0,25, Mo-0,002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Нутривант Плюс Масличный 0-20-33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P2O5-20, K2O-33, Mg-1, B-1,5, SO3-20, Zn-0,02,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B-0,15, Mn-0,5, Mo-0,001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Нутривант Плюс Масличный (0-20-33)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P-20, K-33, MgO-1, S-7,5, Zn-0,02, B-1,5, Mn-0,5,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Cu-0,0025, Mo-0,001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0-20-33+1MgO+1.5+ME+FV c фертивантом"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P-20, K-33, MgO-1, S-7,5, Zn-0,02, B-1,5, Mn-0,5,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Cu-0,0025, Mo-0,001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BIOMAXIM SEED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35,9 Свободные аминокислоты 13,0 Азот общий (N) 4,55 Водорастворимый комплексированный оксид кальция (СаО) 3,1 Триоксид серы (SO3) водорастворимый 1,75 Водорастворимый комплексированный оксид магния (MgO) 0,22 Водорастворимый бор, В 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 (LSA)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N-5,5, P2O5-16, K2O-0,1, Ca-7,5, S-4,0, Fe-0,3,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CaO–20,0 (LSA), B–0,5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Сombi)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B–0,9, Cu–0,3 (LSA), Fe–6,8 (LSA), Mn–2,6 (LSA), Mo–0,2 (LSA), Zn–1,1 (LSA)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 (LSA)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Zn–10,0 (LSA)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гелеобразное SUPER 7-7-7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P2O5-7, K2O-7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 19-19-19+3MgО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KH2PO4-25, KNO3-10, CH4NO2-25, MgSO4-2,5, пекацид-0,5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3-10-37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K2SO4-25, KH2PO4-10, KNO3-10, MgSO4-10, пекацид-2,5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минеральное с микроэлементами ФЕРТИКА Плюс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P2O5-20, K2O-27,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B-0,02, Fe-0,1, Mn-0,1,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Cu-0,01, Zn-0,01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Плюс 12-11-26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K2O-26, MgO-2,5, SO3-3,3, B-0,01, Fe-0,1, Mn-0,1, Cu-0,03, Zn-0,002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Плюс 6,4-11-31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N–13,0, P2O5–40,0, K2O–13,0, B–0,02, Cu–0,005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(EDTA), Fe–0,07 (EDTA), Mn–0,03 (EDTA), Zn–0,01 (EDTA)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N–15,0, P2O5–5,0, K2O–30,0, MgO–2,0, B–0,02, Cu-0,005 (EDTA), Fe-0,07 (EDTA), Mn-0,03 (EDTA), Zn-0,01 (EDTA)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N-18,0, P2O5-18,0, K2O-18,0, MgO-3,0, SO3-6,0,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 (EDTA), Fe-0,07 (EDTA), Mn-0,03 (EDTA), Zn-0,01 (EDTA)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N-20,0, P2O5-20,0, K2O-20,0, B-0,02, Cu-0,005 (EDTA), Fe-0,07 (EDTA), Mn-0,03 (EDTA), Zn-0,01 (EDTA)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Р205-11; К2O-38, MgO-4, SO3-25, B-0,02, Cu0,005 (EDTA), Fe-0,07 (EDTA), Mn-0,03 (EDTA), Zn-0,01 (EDTA)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P2O5-37,0, K2O-37,0, B-0,02, Cu-0,005 (EDTA), Fe-0,07 (EDTA), Mn-0,03 (EDTA), Zn-0,01 (EDTA)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10-5-40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K2O-40, MgO-0,5, SO3-4,4, B-0,01, Cu-0,004, Fe-0,14, Mn-0,14, Zn-0,003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13-40-13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Cu-0,003, Zn-0,03, Mo-0,003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18-18-18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Zn-0,003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4-13-36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P2O5-13, K2O-36, MgO-1,6, SO3-7,7, B-0,01, Cu-0,03, Fe-0,1, Mn-0,1, Zn-0,002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К20-20,0, N-1,0, C-20,0, Фитогормоны, Бетаин, Маннитол, Белки, Аминокислоты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Nutrivant 10-50-10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NH4H2PO4-50, KH2PO4-2,5, KNO3-10, пекацид-2,5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Nutrivant Универсал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KH2PO4-25, KNO3-10, CH4N2O-25, MgSO4-2,5, борная кислота-0,5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- 10,0, P2O5 - 54,0, K2O - 10,0, B - 0,02, Cu - 0,05 (EDTA), Fe - 0,1 (EDTA), Mn - 0,05 (EDTA), Zn - 0,05 (EDTA)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- 20,0, P2O5 - 20,0, K2O - 20,0, B - 0,02, Cu - 0,05 (EDTA), Fe - 0,1 (EDTA), Mn - 0,05 (EDTA), Zn - 0,05 (EDTA)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- 30,0, P2O5 - 10,0, K2O - 10,0, B - 0,02, Cu - 0,05 (EDTA), Fe - 0,1 (EDTA), Mn - 0,05 (EDTA), Zn - 0,05 (EDTA)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- 5,0, P2O5 - 15,0, K2O - 45,0, B - 0,02, Cu - 0,05 (EDTA), Fe - 0,1 (EDTA), Mn - 0,05 (EDTA), Zn - 0,05 (EDTA)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(Ferrilеne 4,8)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- 6,0 (EDDHSA орто-орто)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(Ferrilene)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 (EDDHSA)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(Ferrilеne Trium)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6,0 (EDDHA/EDDHSA), Mn – 1,0 (EDTA), K2O – 6,0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БИОСТАРТ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соли, гуминовые кислоты≤40, калийные соли, фульвокислоты≤5, биокатализатор≤50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15-7-30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-15, P-7, K-30, Mg-0,20, S-0,19, Fe (EDTA)-0,10, Mn(EDTA)-0,05, Zn-(EDTA)-0,012, Сu (EDTA)-0,012, B- 0,045,Mo-0,056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 Полиферт (POLYFERT) марки: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19-19-19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-19, P-19, K-19, Mg-0,10, S-0,19, Fe (EDTA)-0,10, Mn(EDTA)-0,05, Zn (EDTA)-0,015, Сu (EDTA)-0,012, B- 0,02, Mo-0,07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ADOB BORON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"AGRI-N"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N-18,3, Fe-0,1087,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Zn-0,1087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ALERG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N-5,206, K2O-4,731, P2O5-6,758, B-0,101, Fe-0,147, Zn-0,101, Mn-0,109,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C-3,199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- K low pH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аминокислоты-5, K-25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Fe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аминокислоты-5, Fe-5, N-2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AMINOTOP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N-31,4, K2O-21, С-17,4, P2O5-6,758, Cu-7,04, Ni-0,41, Zn-4,44, Cr-55,5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N-60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"Bio Kraft"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C-24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общий-6,3,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органический-2,1, органический углерод-8,4, аминокислоты-15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MgO-2.5, S-4, B-0.16,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Fe-3.5, Mn-0.75, Zn-0.75, Mo-0.003, экстракт водорослей-4, гуминовые кислоты-1,0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К2О-4, органическое вещество-5, гуминовые и фульвокислоты-12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MANNI-PLEXTM for SMALL GRAINS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нитратный-1,8, N амидный-0,2, B-0,5,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P-110г/кг, Mo-80г/кг,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Zn-40г/кг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Corn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Co-1,39, Fe-2,10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Soybeans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Co-1,43, Cu-0,34, Fe-0,71, Mn-0,46, Zn-0,29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Wheat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Co-1,58, Cu-0,33, Fe-0,85, Mn-0,49, Zn-0,27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ENGROS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N-8,09, B-0,22, Zn-0,15, CaO-1,92, C-8,77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N-10,00, P2O5-5,00, K2O-25,00, B-0,035, Cu-0,045, Fe-0,10, Mn-0,015,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Zn-0,035, Мо-0,007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Р2О5-2, К2О-2, аминокислоты-12,5, в том числе свободные аминокислоты-6,0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Модифицированный лигнин (лигносульфонат натрия) – основа, S-1,0, В-0,4, Fe- LSA-0,8, Mn- LSA-0,7, Zn- LSA-0,1, Mo-0,02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Boron Extra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 общий)-1,2-1,5(%), Бор (В)-6,6-8,5(%), Марганец (Mn)-1,6-2,0(%), Молибден (Мо)-0,275-0,35(%), Сера (S)-0,94-1,2(%)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К2О-10,0, S-2,4, B-0,1, Mn-EDTA-2,0, Zn-EDTA-1,5, Cu-EDTA-1,0, Mo-0,02, Хлориды-&lt;0,1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Р2О5-31,1, B-0,02, Fe-EDTA-0,1, Mn-EDTA-0,05, Zn-EDTA-1,04, Cu-EDTA-0,05, Mo-0,001, Сульфаты-0,15, Хлориды-&lt;0,1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Fe-EDTA-0,02, Mn-EDTA-0,012, Zn-EDTA-0,004, Cu-EDTA-0,004, Mo-0,001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Р2О5 - 7,3, S- 2,0, Mn-EDTA-1,8, Zn-EDTA-1,8, Cu-EDTA-1,8, Хлориды-&lt;0,1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P2O5-13,2, SO3-3,4, B-2,0, Cu-2,4, As&lt;60mg/kg, Cd&lt;90mg/kg, Cr&lt;120mg/kg, Hg&lt;2mg/kg, Ni&lt;120mg/kg, Pb&lt;150mg/kg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B-0,03, Cu-0,0297, Fe-0,0490, Mn-0,0396, Mo-0,0054, Zn-0,0295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P2O5-8, K2O-16, Mg-2, B-0,02, Cu-0,05, Fe-0,1, Mn-0,05, Mo-0,005, Zn-0,1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Fulvumin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вещество-48,4, фульвокислоты-28,8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аминокислот-47,6, свободные аминокислоты (пролин, глутаминовая кислота, глицин, триптофан, бетаин)-25,4, органический азот-7,6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Generate for Crops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Co-1,00, Cu-0,20, Fe-0,59, Mn-0,31, Zn-0,20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Mn-1,5, Zn-1,5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ANTISAL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K2O-2, CaO-11, органическое вещество-13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Cu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Cu-4,5, Mn-0,7, Zn-0,5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N-TEX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P-2, органическое вещество-20, свободные L-аминокислоты-6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Р2О5-30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VITA Fe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Fe-3,5, свободные L-аминокислоты-6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общий-15, азот амидный-15, CaO-12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Mg-19,9, MgO-33,1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Intra Eco Shield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(Интра Эко Шилд)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Si-14,0, B-0,4, Zn-0,1, Mo-0,2, Cu-0,1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- 25, ЅО3- 42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K2O-2,5, Ca-7,5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- 5, B - 3,3, Мо - 0,5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- 5, Fe - 5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- 8, Ca - 10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 в том числе нитратный - 2,8, мочевинный - 0,2, Zn - 7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pH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3, азот мочевины 3, фосфорный ангидрид 21, минеральные и органические окислители, индикатор pH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NH2-15,6; SiO2-2,25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семян понгамии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15.61; Общий азот (N) 4.11; Марганец (Mn) 0.73; Цинк (Zn) 0.48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8-11-3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10,61; Общий азот (N) 10.36; Пентаоксид фосфора (P2O5) 14.24; Оксид калия (K2O) 3.88; Бор (B) 0.14; Цинк (Zn) 0.67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BREEZE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6.93; Общий азот (N) 8.66; Оксид калия (K2O) 3.93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pH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калия (K2O) 16.57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Фосфорный ангидрид 30, оксид калия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17,5, органический азот 0,5, амидный азот 7, формальдегида 10, оксид магния 2,5, оксид серы 5, углерод органический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"PLANT START 8-31-4 -export"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N-8,0, P2O5-31,0, K2O-4,0, экстракт водорослей-4,0, альгиновая кислота-0,033, маннитол-0,12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P2O5-25, K2O-5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Prairie Pride A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(1-3-3)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P2O5-3, K2O-3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Delta Ca, sl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Ca-9, B-0,2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Omega, sl.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Ca-8, Zn-3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Антистрес аміно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N-2,4, Fe-0,22, Mn-0,33, Zn-1,1, Сu-0,55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N-7,8, B-15,5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Старт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Р-24, Fe-0,22, Mn-0,33, Zn-1,1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Цинк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N-4,8, Zn-1,1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(Seaweed extract) 200 г/л, Органическое вещество (Organic matter) 80 г/л, Фосфор в пересчете на P2O5 25 г/л, Калий в пересчете на К2О 60 г/л, Азот (N) общий 60 г/л Zn 2 г/л, B 1,8 г/л, Fe 1,4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Seafun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(P2O5)≥ 30 г/л, Калий (К2О)≥ 60 г/л, Азот (N)≥ 90 г/л, Экстракт из морских водорослей (Organic Matter)≥ 150 г/л, Альгиновая кислота (Аlginic Acid))≥ 14 г/л, EDTA- Fe 16 г/л, EDTA-Cu 8 г/л, EDTA- Zn 12 г/л, EDTA- Mn 4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B2O3≥200 г/л, Общий азот (N)≥40 г/л, Экстракт морских водорослей ≥200 г/л, Органические вещества г/л, Вода-Остальное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0 Доступный фосфор (P₂O₅): 0 Растворимый Калий (K₂O):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 Zn-0,5, Mycorrhiza propagules 100 колоний/мл, Trichoderma 1^10 спор/мл, бактерий Bacillus subtilis, Bacillus megaterium 2^10 спор/мл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 Zn-0,5, Mycorrhiza propagules 20 колоний/мл, Trichoderma 2^10 спор/мл, бактерий Bacillus subtilis, Bacillus megaterium 4^70 спор/мл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 Zn-0,5, Mycorrhiza propagules 10 колоний/мл, Trichoderma 1^10 спор/мл, бактерий Bacillus subtilis, Bacillus megaterium 2^10 спор/мл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"SEMELE"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P2O5-32,0, K2O-23,0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аминокислоты-766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N-6,5, P-25, K-6,5, 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N-8,148, C-10,103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12, органический азот 3,4, амидный азот 8,6, органическое вещество 20,5, водорослевая суспензия 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аминокислоты-28, общий азот-7, аммиачный азот-1,3, органический азот-4,3, мочевинный азот-1,4, C-22, Zn-0,5, Mn-1,5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C-23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 - 30, Mn - 5, Zn - 5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- 5,0; K2O – 6,0; C – 7,5; Mn – 0,2; Zn – 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Zn-2,5, Mn-2,5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- 11, P2O5 - 22, Cu - 4.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P2O5 - 30, Mn- 7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P2O5 - 33, Zn -10.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N- 3, P2O5 - 27, K2O - 18, B - 0,01, Cu - 0,02, Mn - 0,02, Mo - 0,001, Zn - 0,02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P2O5 - 27, K2O - 6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аминокислота-141.3 г/л, азот 22,6, фосфор 22,6, калий 22,6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P2O-18,8, K2O-6,3, Na2O-5,8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Mg-9,15, Cu-3, Mn-9,1, Zn-4,9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P2O5-29,7, K2О-5,1, Mg-2,7, MgO-4,5,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Mn-0,7, Zn-0,3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P2О5-29,7, K20-5,1, MgO-4,5, Mn-0,7, Zn-0,34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Mn-27,4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ZINTRAC 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YaraVitaTMBioNUE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– 15, Mn-1, Zn – 1, K2О-3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М40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органические вещества -35, N-1', P-0,1, K-2,5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Гуминовый экстракт - 25; Органические вещества -45; N - 4,5; Р - 1; К - 1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 - 37; Гуминовые экстракты (фульвокислоты) -18; N - 9; Ca - 10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Ультрамаг Бор (N-4,7%,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В-11,0%)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Аргент"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Fe-0,04; Zn-0,015; Mn-0,04; Cu-0,015; MgO-0,5; Mo-0,001; гуминовые кислоты-7; фульвокислоты-3; янтарная кислота-3;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арахидоновая кислота-0,0001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"Ультрамаг Супер Сера-900"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SO3-70,0, N-5,0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Фульвовые кислоты, флавоноиды, фитостерины, каротиноиды, аминокислоты, витамины, гумины, липиды, наноразмерный углерод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г/л гуминовых кислот калиевые соли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Cu-2,87, Zn-2,62, MgO-1,85, Ni-0,013, Li-0,043, Co-0,19, Fe-0,36, Mn-0,255, SО3-11,12, К2O-3,25, Cr-0,088, Mo-0,54, B-0,35, V-0,076, Se-0,01, Р2О5-0,407, N-4,22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Cu-0,57, Zn-1,21, MgO-1,307, Ni-0,006, Li-0,037, Co-0,075, Fe-0,27, Mn-0,31, SО3-5,86, K2O-0,028, Mo-0,12, B-0,14, N-0,47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Моно-Железо"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Fe-8,8, N-5,0, P2O5-3,0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Zn-5,8, N-4,7, P2O5-1,9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"грос Здоровье"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-аминокислоты -8, фитогормоны-75 ppm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грос-квицелиум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2,4, Mn – 0,6, B – 0,24, Zn–0,6, Cu – 0,6, Mo –0,02, 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-аминокислоты - 7,5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грос-корнерост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 -3, 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-аминокислоты -3, фитогормоны-22 ppm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Грос-Фосфито-NP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органоминеральное Гумат Калия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аммонийный-0,004, P-0,013, K-0,33, гуминовые кислоты-4, pH раствор-7,1, N-0,23, Zn-0,00005, Cu-0,0001, Mn-0,00001, Fe-0,032, CaO-0,00001, S-0,00001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Гумат Калия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фульвовых кислот-20 г/л, соли гуминовых кислот-180 г/л, аминокислоты-25 г/л, микроэлементы-10 г/л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борное удобрение "BORON"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B-9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АКТИВ марки: Азот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N-20,03, P-2,05, K-2,87, Mg-0,80, Fe-0,8, S-3,07, B-0,05, Cu-0,20, Zn-0,25, Mn-0,05, Mo-0,08, Co-0,04, Se-0,01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АКТИВ марки: 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N-3,85, B-11,5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АКТИВ марки: Рост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N-6,6, P-5,86, K-0,84, Mg-3,19, Fe-0,34, S-9,07, Cu-1,68, Zn-2,09, Mn-0,34, Mo-0,17, Co-0,09, Ni-0,01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АКТИВ марки: Семена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N-6,41, P-4,18, K-3,44, Mg-1,98, Fe-0,23, S-7,45, B-0,30, Cu-1,99, Zn-1,99, Mn-0,25, Mo-0,43, Co-0,13, Ni-0,01, L-0,03, Se-0,01, Cr-0,05, V-0,06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АКТИВ марки: Фосфор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P-20,40, K-4,60, Mg-0,17, Fe-0,77, S-0,850, B-0,02, Cu-0,77, Zn-0,17, Mn-0,05, Co-0,01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K2O-5,8, P2O5-3,7, Ag-500+/-50, Mo-0,13, Se-0,043, полигексаметиленбигуанидгидрохлорид≤500мг/л, нитрат серебра≥0,11, молибдат аммония-0,09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Р2О5 - 3,7, К2О - 5,8, Mo-0,13, Se-0,043 мг/дм3, коллоидное серебро 500 мг/л+полигексаметиленбигуанид гидрохлорида 100 мг/л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органо-минеральное удобрение "Волски Оптим KZ"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Cu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K2O-15, Cu-1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Mg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MgO-10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Zn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K2O-5, Zn-8,5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N-2,8, P2O5-20, K2O-5, Ca-5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K-0,5, N-0,02, P-0,02, ростостимулирующие бактерии Raoultella spp и Serratia spp, не менее 2*10^9КОЕ/мл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C - 9,5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N- 12, SO3 - 65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Cu-6,2, Mn-7, Zn-7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аминокислота - 25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P2O5 - 11, К2О - 5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вещества-2,14, K-0,65, MgO-0,03, Na-0,01, P-0,002, Bacillus spp. и другие ростостимулирующие бактерии≥2*10^9КОЕ/мл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 аминокислоты) – не менее 5; Калий – 0,028; Оксид магния – 0,002; Фосфор – 0,015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 аминокислоты) - не менее 4,5, Калий-0,8, оксид магния-0,03, азот(общий)-0,45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Азот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Калий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Профи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Семена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 меди - 6,5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- 17, K - 7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Р-30, К-20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янтарная кислота-4; фульвокислоты-3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Zn-15"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веществ-80,0-90,0, S-3,0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80,0-90,0, K2O-9,0, S-3,0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80,0-90,0, K2O-5,0-19,0, S-3,0. Fe-0,01-0,20, Mn-0,01-0,12, Cu-0,01-0,12, Zn-0,01-0,12, Mo-0,005-0,015, Se-0-0,005, B-0,01-0,15, Co-0,01-0,12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Магний-Цинк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SО3-13,00, MgO-4,00, Zn-4,00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МЕГАМИКС–Сера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N-0,30, K2O-1,85, SО3-35,00, MgO-1,8, Mo-0,01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K2O-31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N-9,7, Ca-17, свободные аминокислоты-2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B-Mo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4 Молибден водорастворимый Мо: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Са-В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водорастворимый (Са): 7 Бор водорастворимый (В):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(N)-5, Mg-0,15, B-15, Mo-0,35, Глутаминовая кислота-0,0002г/л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(N)-20, Фосфор (P205)-12, Калий (K2O)-10, S-0,15, Mg-0,11, Fe (ЭДТА)-0,11, Mn(ЭДТА)-0,06, B-0,01, Zn(ЭДТА)-0,02, Сu(ЭДТА)-0,021, Mo-0,05, Co-0,002, Глутаминовая кислота-0,0002г/л, L-аланин-0,0014г/л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(N)-15, S-4, Mg-1,6, Zn(ЭДТА)-12, Глутаминовая кислота-0,0002 г/л, L-аланин-0,0014г/л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Captan Cu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Cu-5,5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GUARD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Cu-5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AntiSalt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MgO-0,1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Boron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B-8,5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King Zn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MICRO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N-2,5, B-0,8, Cu-0,4, Fe-4,5, Mo-0,02, Mn-2, Zn-4,5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ZNRAC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Zn-20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AMINO-L 39"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B"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N-3,2, B-10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FLOWER"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P2O5-10, B-1, Mo-0,5000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FULVO"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N-3,7, P2O5-1, К2O-1, SO3-6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"AGRI-FOLIAR"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N-5,2, B-0,102, SO2-3,6, Mn-0,512, Zn-0,816, Mo-0,022, Cu-0,100, Fe-0,110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"AGRI-PH"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P2O5-15,4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"CHROMASTIM"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К2O-7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ANTISALT"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Ca-13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Cu"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Cu-7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MO"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N-3,2, Mo-6,8100, Fe-0,8400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N+"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P/K"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P2O5-27,8, К2O-19,2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"Biosol-K"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 аминокислота - 50, Mn-2, Cu-0,5, Mo-0,05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"Biosol-N"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аминокислота-50, B-1, Zn-2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"Biosol-P"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аминокислота-10, B-1, Mn-1, Zn-1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"NS FORCE 60"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N-11,7, SO3-47,6, B-0,0140, Cu-0,0039, Fe-0,0780, Mn-0,0749, Mo-0,0016, Zn-0,0187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"pH-BEST"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Р2О5-30, Zn-7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Сu-3, аминокислота-42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AGRI-SUPER-CA"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CaO-30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SUPERCALCIO"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CaO-30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ULTRAPREMIUM-RAÍZ"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N-1,02, P2O5-3,1, К2O-7,25, B-0,11, Fe-0,15, Mo-0,21, MgO-0,52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"FOLIFOL"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CaO-10, MgO-5, Mo-0,07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P2O5 - 35, K2O - 23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"PLANTROOT"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Р2О5 - 5, К2О - 40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- 3, P2O5 - 30, Mn - 5, Zn - 5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P2O5-15, K2O - 5, SO3-30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 C-23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Диформы" марки B-Mo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- 7,5, Mo - 3,0, N – 4,9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Фосфор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N-5,00, P2O5 -19, K2O-5,00, SО3-0,50, MgO-0,02, Mn-0,09, Cu-0,02, Zn-0,20, B-0,05, Mo-0,03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AL KARAL Herb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калия-2, гуминовые кислоты-36,5, фульвовые кислоты-63,5, N-45 мг/л, P-54,6 мг/л, K-29,1 мг/л, Fe-31,5 мг/л, Ca-97,6 мг/л, Mn-0,11 мг/л, Cu-0,42 мг/л, Mo-0,24 мг/л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 Cu-2,3, Mn-1,3, Mo-0,4, Zn-2,3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36,2, MgO-4, B-0,015, Cu-0,261, Fe-0,028, Mn-0,001, Zn-0,008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Millerstart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- 0,5, экстракт морских водорослей - 99,5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"Зерновой"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аминокислоты-7, N-5,5, P2O5-4,5, K2O-4, MgO-2, SO3-2, Fe-0,3, Mn-0,7, Zn-0,6, Cu-0,4, B-0,2, Mo-0,02, Co-0,02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"Кукуруза"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 N-6, MgO-2, SO3-6, Fe-0,3, Mn-0,2, Zn-0,9, Cu-0,3, B-0,3, Mo-0,02, Co-0,02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"Масличный"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 N-1,2, MgO-3, SO3-8, Fe-0,2, Mn-1, Zn-0,2, Cu-0,1, B-0,7, Mo-0,04, Co-0,02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"Рост"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аминокислоты-4, N-4, P2O5-10, MgO-2, SO3-1, Fe-0,4, Mn-0,2, Zn-0,2, Cu-0,1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"Свекла"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 N-3,5, MgO-2,5, SO3-2, Fe-0,03, Mn-1,2, Zn-0,5, Cu-0,03, B-0,5, Mo-0,02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"Старт"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аминокислоты-5,5, полисахариды-7,0, N-4,5, P2O5-5,0, K2O-2,5, MgO-1,0, Fe-0,2, Mn-0,2, Zn-0,2, Cu-0,1, B-0,1, Mo-0,01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"Универсал"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аминокислоты-10, N-6, K2O-3, SO3-5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"Борошанс"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В-20, N-4, органическое вещество-20, экстракт морских водорослей-20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"Макрошанс"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Cu-1, Fe-3, Mn-0,7, Zn-1,6, В-0,3, Mg-0,7, S-1, К-5, органическое вещество - 20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"Полишанс"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Р2О5-3, К2О-6, Fe-1,6, Cu-0,8, Zn-1,2, Mn-0,4, органическое вещество-15, альгиновая кислота-1,4, экстракт морских водорослей-18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"Силамин"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аминокислоты-до 50, комплекс фитогормонов, комплекс витаминов 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"Шанс Универсал"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Zn-10, экстракт морских водорослей-20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"Энергошанс"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экстракт морских водорослей+5 органическое вещество+1 альгиновая кислота + 6 N + 2,5 P+6 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ДЛЯ СЕМЯН (STIMAX SEEDS)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N-7,2, P2O5-5, K2O-5,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B-0,1, Fe-0,25, Zn-0,5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N-1,2, Fe-1, Mn-0.5,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B-0,2, экстракт морских водорослей - 10, органическое вещество - 20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аминокислоты - 14,4, органическое вещество - 60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"L"-аминокислоты-4,7, экстракт морских водорослей-4, органические вещества-22, N-5,5, К-1, Zn-0,15, Mn-0,3, B-0,05, S-4, Fe-0,5, Cu-0,05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Zn-0,05; B – 0,14; Mg – 0,7; Mo – 0,02; Ca – 12; Общий сахар –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 - 10, B-1, Mo-0,5, аминокислоты - 3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- 20; Zn - 0,1; Fe - 0,1; pH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N-0,12, S-65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 - 1,0; N - 5,0; B водорастворимый - 10,0; Мо - 0,02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 – 10; N – 10; B – 0,2;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– аминокислоты –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- 2,5, Fe - 6,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 - 6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- 0,9, К - 20,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 - 5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Mg-6,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 - 6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- 3,0; Mn - 6,0;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 - 6,0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- 1,5, Zn - 8,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 - 6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В этаноламин - 10,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- аминокислоты - 6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Zn - 0,7, Mn - 0,7, B - 0,1, Fe - 3, Cu - 0,3, Mo - 0,1, L-аминокислоты - 6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PH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Поли-гидрокси-карбокси-кислоты-20, (Этилендиокси) диметанол-0-1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Поли-гидрокси-карбокислоты-20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"Basfoliar 36 Extra SL"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N-27, MgO-3, B-0,02, Cu-0,2, Fe-0,02, Mn-1,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Mo-0,005, Zn-0,01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 Power"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Пентаоксид фосфора–не менее 26; Вода–не более 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Бороэтаноламин-98-100, в том числе В - 10,6-11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14, N –4,5, Аминокислоты L-a - 1,0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(органический)-Ecoline Boron (organic)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N –6,5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(Chelates)-Эколайн масличный (хелаты)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–11,0, K2O – 6,0, MgO – 2,8, SO3 –7,0, Fe – 0,8, Mn – 1,7, B – 2,1, Zn – 0,7, Cu – 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HanseGuard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NO3-N-7, NH4-N-2, K2O-6, микроэлементы (Ca, Mg, Si, Fe, Ag)-1,1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HanseAmino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аминокислоты-24, свободные аминокислоты-13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Mn+Mg+S+N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Mn-18-23, Mg-10-13,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S-2,5-4,8, N-0,1-0,4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- 5,9, P - 19, S - 5,3,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N-0,6, B-10, свободные аминокислоты-4, органическое вещество-4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Naturmix-L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N-4,3, B-0,74, Cu-0,47, Fe-6,75, Mn-3,92, Mo-0,20, Zn-1,08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30; общий Азот (N) – 6; водорастворимый Пентоксид Фосфора (P2O5) – 1; Водорастворимый оксид калия (К2О) –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Аминокислоты-2; Общий Азот (N) - 3,2; Водорастворимый Бор (В) –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- 3, в том числе амидный азот (NH2) – 3; Водорастворимый Пентоксид Фосфора (P2O5) – 15; Не-ионный ПАВ-25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Оксид Калия (К2О) – 15; Водорастворимый Диоксид Калия (SiO2) –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аминокислотыы-4; Общий Азот (N) – 4; Водорастворимый Пентоксид Фосфора (P2O5) – 8; Водорастворимые Оксид Калия (К2О) – 3; Полисахариды – 15; Железо (Fe) в хелатной форме (EDDHA) – 0,1; Цинк (Zn) в хелатной форме (EDTA) – 0,02; Водорастворимый Бор (В) – 0,03, Цитокинины – 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Аминокислоты-4; Общий Азот (N) – 4; Водорастворимый Пентоксид Фосфора (P2O5) – 6; Водорастворимый Оксид Калия (К2О) – 2; Полисахариды – 12; Железо (Fe) в хелатной форме (EDTA) – 0,4; Марганец (Mn) в хелатной форме (EDTA) – 0,2; Цинк (Zn) в хелатной форме (EDTA) – 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свободные аминокислоты-12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- 6,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органический - 2,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- 4, Р2О5 - 2,5, К2О - 2,5, MgO - 2,5, B - 2, Co - 0,10, Cu - 1, Fe - 1,2, Mn - 1,2, Mo - 0,25, Zn - 1,2, гидроксикарбоновые кислоты-20, аминокислоты-8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Ca-8,0, Zn-0,2 (EDTA), Витамины, Осмолиты, Бетаин, Белки, Аминокислоты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"Удобрение SAMPPI"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KNO3-6, C6H8O7-5, Ca(H2PO4)2-5, Na2-EDTA·2H2O-3,5, MnCl2·4H2O-3,2, NaNO3-2, FeCl3·6H2O-2, H3BO3-1, Cu(NO3)2·3H2O-0,2, (NH4)6Mo7O24·4H2O-0,2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Thio-Sul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раствор тиосульфата аммония-55-65, N-12, S-26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YaraVitaTM Seedlift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K2O-6,4, Cu-1, Fe-0,3, Mn-1,4, Zn-1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 Cu-1, Fe-0,3, Mn-1,4, Zn-1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Ca-5,8, CaO-8,1, Mg-4,6, MgO-7,7, B-3,9, Mn-4,6, Mo-0,3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Thiotrac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S-30, N-20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YaraVita™ Azos 300™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K2O-3,0; C-10,0; Mo-0,2; Mn-0,5; Zn-0,5; GEA689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АктиВейв (ActiWave)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Калий (К2O)-7,0; Fe (EDDHSA)-0,50; Zn (EDTA)-0,08; Органический углерод (С)-12,0; Органическое вещество: 17,0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N-1, P-30, K-20,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L-a-Аминокислоты-4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C-10,0, Нуклеотиды, Витамины, Белки, Аминокислоты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БМВ-гуматы калия, фитоспорин-М (титр не менее 2x10 живых клеток и спор на 1 мл)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B-11, S-0,04, Mn-0,05,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Cu-0,01, Zn-0,01,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Mo-0,005, Co-0,002, Ni-0,002, Li-0,0005, Se-0,0002, Cr-0,0007, калийные соли БМВ-гуминовых кислот-1,5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Li-0,0004, Se-0,0001, Cr-0,0005, калийные соли БМВ-гуминовых кислот-2, фитоспорин-М (титр≥5х10^6 KOE/мл)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"БОРОГУМ-М" марки "Комплексный"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калийные соли БМВ-гуминовых кислот-1, фитоспорин-М (титр≥1,5х10^8 KOE/ мл)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- 3,0, K2O - 8,0, C - 8,0, Fe - 0,02 (EDDHSA), Полисахариды, Витамины, Белки, Аминокислоты, Очищеные Гумусовые Кислоты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органический-2, гуминовые и фульвокислоты-10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С (Calbit C)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– 15,0 (LSA)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общий-3,5, N органический-0,25, N мочевинный-3,25, Р2О5-0,50, К2О-2,5, MgO-0,10, B-0,10, Co-0,01, Cu-0,05, Fe-0,12, Mn-0,10, Mo-0,025, Zn-0,12, гуминовые и фульвовые кислоты - 10,0, гидроксикарбоновые кислоты-0,60, аминокислоты-2,40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BACTOLIKS-maximus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аминокислоты-3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BIO HUMIN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C-8, гуминовые кислоты-18 фульвокислоты-18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BLOOM SET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Zn-1, B-0,05, аминокислоты-6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Doping-ENERGY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аминокислоты-2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ISAPTION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C-8, аминокислоты-8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Mega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C-3, аминокислоты-2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RAIZE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K2O-0,5, C-10, гуминовые кислоты-18 фульвокислоты-18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ROYAL ROOT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K2O-0,5, C-10, гуминовые кислоты-20 фульвокислоты-20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Amino Cal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CaO-14, B-0,2, аминокислоты-2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FUMIN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C-8, гуминовые кислоты-20 фульвокислоты-20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Gel 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K2O-17, аминокислоты-1,5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GUMIN MAX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C-8, гуминовые кислоты-20 фульвокислоты-20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SOIL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K2O-2, гуминовые кислоты-14 фульвокислоты-14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 (АМИДНЫЙ АЗОТ), P2O5-17 (ПЕНТОКСИД ФОСФОРА)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К2O-8, C-9, фитогормоны, бетаин, витамины, белки, аминокислоты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Крем (MC Cream)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Бетаин, Аминокислоты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N-3,0, K2O-8,0,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C-10,0, Zn (EDTA), Витамины, Сапонин, Бетаин, Белки, Аминокислоты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 (Rutkat)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P2O5-4, K2O-3, Fe-0,4, свободные аминокислоты- 10, полисахариды-6,1, ауксины-0,6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CaO-10,0, MgO-1,0,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B-0,1, Zn-0,01 (EDTA), Моно-, Ди-, Три-, Полисахариды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"Кальций"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гуминовые и фульвовые кислоты - 2, органические кислоты-14, аминокислоты-0,15,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P2O5-3,5, K2O-5, микроэлементы-0,5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ЭКСПРЕСС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калийные соли, гуминовые кислоты≤12, калийные соли, фульвокислоты≤3,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фосфорнокислый однозамещенный≤1,35, карбамид≤2,5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ЭКСТРИМ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калийные соли, гуминовые кислоты≤12, калийные соли, фульвокислоты≤3,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фосфорнокислый однозамещенный≤1,5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Ideal P60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P2O5-55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KALIBRE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Power 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SCUDO (Скудо)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аминокислоты и пептиды-9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TRAINER (Тренер)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Zn-0,0005, Cu-0,0003 аминокислоты и пептиды-29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бобовых"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MgO-2, SO3-1,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B-0,5, Cu-0,2, Fe-0,3,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Co-0,002, Mn-0,4,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Mo-0,036, Zn-0,3, Ti-0,02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зерновых"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MgO-2, SO3-4,5,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Cu-0,9, Fe-0,8, Mn-1,1, Mo-0,005, Zn-1, Ti-0,02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картофеля"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MgO-2,5, SO3-2,5, B-0,4, Cu-0,2, Fe-0,3, Mn-0,6, Mo-0,005, Zn-0,65, Ti-0,03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кукурузы"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SO3-4,2, B-0,4, Cu-0,6, Fe-0,7, Mn-0,7, Mo-0,003, Zn-1,1, Ti-0,02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масличных"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MgO-2,5, SO3-2,5, B-0,5, Cu-0,1, Fe-0,5, Mn-0,5, Mo-0,005, Zn-0,5, Ti-0,03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свҰклы"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SO3-1,8, B-0,5, Cu-0,2, Fe-0,2, Mn-0,65, Mo-0,005, Zn-0,5, Ti-0,02, Na2O-3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СУПЕР ЦИНК-700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Zn-40,0, N-1,5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P-2, Mn-1, B - 0,3, S-2, аминокислоты - 7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Zn-1, аминокислоты-9, L-аминокислоты-6,5, экстракт морских водорослей-4, органическое вещество-30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Zn-1, Со - 0,5, Mo-1, аминокислоты - 9, L-аминокислоты - 6,5, экстракт морских водорослей - 4, органическое вещество - 30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Аминокислоты, всего - 10; Органические вещество, всего - 40; N - 5; Zn - 0,75; Mn - 0,5; B - 0,1; S - 4;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- 0,1; Cu - 0,1; Mo - 0,02; Co - 0,01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Антистресс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кислот-10, соли фульвовых кислот-2, аминокислоты-6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соли фульвовых кислот-10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Классик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кислот-16, соли фульвовых кислот-4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Стимул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S-1,5, Cu-0,5, Mg-2,1, Mn-0,65, Fe-1,35, Zn-0,3, фульвовые кислоты-20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(K)-Ecoline Phoshite (K)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– 53,0, K2O – 35,0, N – 0,6, В – 1,4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(K-Zn)-ecoline Phoshite (K-Zn)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(фосфит)–32,0, K2O – 17,0, Zn (хелат ЕДТА) – 3,5 В – 0,8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Ecoline Phosphite (K-Amino)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– 25,0, K2O – 17,0, N – 4,0, Аминокислоты L-a - 7,0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N-24,0, P2O5-1,7, K2O-2,3, SO3-1,4, MgO-0,12, Mn-0,06, Zn-0,11, В-0,016, Mo-0,04, Fe-0,028, Cu-0,05, Co-0,008, Se-0,0015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P2O5-4,7, K2O-11,0, SO3-3,4, Mn-0,21, Zn-0,0048, В-0,01, Mo-0,001, Fe-0,016, Cu-0,0048, Co-0,001, Se-0,001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