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a38" w14:textId="acd8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мая 2024 года № А-6/241. Зарегистрировано Департаментом юстиции Акмолинской области 30 мая 2024 года № 8761-03.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субсидируемых пестицидов, биоагентов (энтомофагов) и норм субсидий на 1 литр (килограмм, грамм, штук) пестицидов, биоагентов (энтомофагов) на 2024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Акмолинской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А-11/587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Гербициды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440 грамм/литр + карфентразон-этил,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 грамм/литр + метамифоп,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РАУНД, 80%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в виде изопропиламинной и калийной солей, 540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глифосата изопропиламинная соль, 410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кислоты, 500 грамм/литр + дикват, 35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глифосат, 560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747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глифосат, 750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глифосат, 757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глифосата изопропиламинная соль,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глифосата кислота в виде калийной соли,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глюфосинат аммония,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глюфосинат аммония,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100 грамм/литр + фенмедифам,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десмедифам, 110 грамм/литр + фенмедифама, 110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десмедифам, 150 грамм/литр + фенмедифам,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124 грамм/литр + 2,4 - Д, 357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220 грамм/литр + никосульфурон,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ТОНГАРА,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2,4 - Д, 357 грамм/литр + дикамба,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МЦПА, 750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ДЕТОКС, 75%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16,5 грамм/литр + имазапир, 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 грамм/литр + имазапир,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330 грамм/килограмм + имазапир,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имазамокс,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имазапир,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450 грамм/килограмм + хлоримурон - этил,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диэтил–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калийная соль глифосата, 690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квизалофоп-п-тефурил,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квинклорак,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116,2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130 грамм/литр + галоксифоп - п - метил,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137 грамм/литр + хизалофоп-п-этил, 73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140 грамм/литр + хизалофоп-п-этил,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360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СТАЗИС,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267 грамм/литр+ пиклорама, 67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клопирадид, 300 грамм/литр+ пиклорам,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 в виде 2-этилгексилового эфира,90 грамм/литр + имазамокс,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100 грамм/литр + флуроксипир,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клопиралид,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СЕЛЕНИТ ПРО,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мезотрион, 75 грамм/литр + никосульфурон,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метазахлор, 375 грамм/литр + имазамокс,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метамитрон, 700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метомил,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270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метрибузин,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125 грамм/килограмм + трибенурон - метил, 625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метсульфурон - метил, 300 грамм/килограмм + трибенурон - метил, 450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метсульфурон - метил, 391 грамм/килограмм + трибенурон - метил, 261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600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МПЦА в виде диметиламинной соли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кислота в виде смеси калиевой и натриевой солей,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кислота,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кислота, 600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367 грамм/литр + клопиралид, 124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500 грамм/литр + клопиралид,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МЦПА, 750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230 грамм/килограмм + мезотрион, 570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600 грамм/килограмм + тифенсульфурон - метил, 150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никосульфурон, 700 грамм/килограмм + тифенсульфурон - метил, 125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никосульфурона, 60 грамм/литр + флорасулам, 3,6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оксифлуорфен,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пендиметалин,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13,33 грамм/литр + цигалофоп -бутил,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пеноксулам,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пиклорам, 150 грамм/литр + МЦПА,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грамм/килограмм+ флорасулам, 80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флорасулам, 5 грамм/литр +клоквинтоцет-мексил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 (антидот), 11,25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45 грамм/литр + клоквинтоцет-мексила (антидот),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пиноксаден, 50 грамм/литр + клоквинтоцет-мексил (антидот), 12,5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пироксулам, 45 грамм/литр + клоквинтоцет - мексил - антидот,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претилахлор, 300 грамм/литр + пирибензоксим,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прометрин,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пропизохлор, 720 грамм/литр + кломазон,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просульфокарб,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римсульфурон,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– метолахлор, 312,5 грамм/литр + тербутилазин, 187,5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 - метолахлор, 960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тифенсульфурон - метил, 750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563 грамм/килограмм + флорасулам, 187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трибенурон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клоквинтоцет - мексил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 мефенпир - диэтил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100, 10%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100 грамм/литр +(антидот),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120 грамм/литр + мефенпир - диэтил (антидот), 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клоквинтосет-мексил (антидот),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140 грамм/литр + клоквинтоцет - мексил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34,5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клоквинтоцет - мексил - антидот,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 - п - этил, 69 грамм/литр + мефенпир - диэтил (антидот),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фенклоразол-этил (антидот), 27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грамм/литр + фенхлоразол-этил (антидот),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120 грамм/литр + фенклоразол-этил (антидот),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клоквинтоцет-мексил (антидот),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140 грамм/литр + фенклоразол - этил (антидот), 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200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23 грамм/литр + клоквинтоцет-мексил (антидот), 23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70 грамм/литр + клоквинтоцет-мексил (антидот),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флорасулама, 104 грамм/килограмм, трибенурон-метила, 500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флорпирауксифен-бензил, 12,5 грамм/литр + пеноксулам,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флуазифоп-п-бутил,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флубендиамид,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 72 грамм/литр + клоквинтоцет-мексил,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КЕНТАВР,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флукарбазон,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ЭВЕРЕСТ, 70%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100 грамм/литр + флорасулам, 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333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350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фомесафен, 95 грамм/литр + хизалофоп-п-этил, 25 грамм/литр + кломазон, 230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ТРИММЕР, 35%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форамсульфурона, 50 грамм/литр + тиенкарбазон-метил,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тефурил,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тефурил,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хизалофоп - п - этил (15%),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50 грамм/литр + имазамокс, 38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 - этил,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п-тефурил, 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хизалофоп - п-этил,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хлорсульфурон, 333,75 грамм/килограмм + метсульфурон - метил, 333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циклоксидим,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этаметсульфурон - метил,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110 грамм/литр + десмедифам, 70 грамм/литр + фенмедифам,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112 грамм/литр + десмедифам, 71 грамм/литр + фенмедифам, 91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126 грамм/литр + фенмедифам, 63 грамм/литр + десмедифам, 21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18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20 грамм/литр + ацетамиприд,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абамектин, 36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100 грамм/литр + дифлубензурон,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117 грамм/литр + тиаметоксам, 147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альфа-циперметрин,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100 грамм/литр + лямбда-цигалатрин,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200 грамм/литр + лямбда-цигалатрин,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ацетамиприд,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бета-циперметрин,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бета-цифлутрин, 80 грамм/литр + тиаметоксам, 180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бифеназат,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159 грамм/литр + хлорантранилипрол,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бифентрин, 60 грамм/литр + тиаметоксам, 40 грамм/литр + альфа-циперметрин, 30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гамма-цигалотрин, 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гекситиазокс,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дельтаметрин, 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300 грамм/литр + бета-циперметрин,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диметоат, 400 грамм/литр + гамма-цигалотрин, 6,4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125 грамм/литр + имидаклоприд, 110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АРУДИФ,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дифлубензурон, 800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210 грамм/литр + бета – цифлутрин, 90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150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имидаклоприд,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100 грамм/литр + абамектин,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индоксакарб,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индоксакарб,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клотианидин, 145 грамм/литр + лямбда-цигалотрин, 135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106 грамм/литр + ацетамиприд,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лямбда-цигалотрин, 94 грамм/литр + тиаметоксам, 126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малатион,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метафлумизон,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пиримифос-метил,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пропаргит, 570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300 грамм/литр + лямбда-цигалотрин, 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профенофос, 500 грамм/литр + луфенурон,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спиромезифен, 228,6 грамм/литр + абамектин, 11,4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спиротетрамат, 120 грамм/литр + имидаклоприд,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100 грамм/литр + дельтаметрин, 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тиаклоприд, 240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тиаклоприд,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141 грамм/литр + лямбда- цигалотрин, 106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150 грамм/литр + лямбда-цигалотрин,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ТОП 325, суспензионный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тиаметоксам, 700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фипронил,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100 грамм/литр + лямбда-цигалотрин,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400 грамм/литр + бифентрин, 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хлорпирифос, 500 грамм/литр+ циперметрин,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циантранилипрол,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циперметрин,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эмамектин бензоат, 50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эсфенвалерат,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200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240 грамм/литр + эпоксиконазол,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азоксистробин, 90 грамм/литр + тебуконазол, 317 грамм/литр + флутриафол, 93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боскалид, 57 грамм/литр + тиофанат-метил, 193 грамм/литр + флутриафол, 247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300 грамм/литр + азоксистробина,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карбендазим,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КРЕДО, суспензионный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133 грамм/литр + эпоксиконазол,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200 грамм/литр + пропиконазол,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62,5 грамм/литр + эпоксиконазол,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85 грамм/литр + эпиксиконазол, 62,5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пираклостробин, 97 грамм/литр + тебуконазол, 400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180 грамм/литр + азоксистробин, 120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220 грамм/литр + тебуконазол, 220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пропиконазол, 250 грамм/литр + бензовиндифлупир,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пропиконазол, 300 грамм/литр + тебуконазол, 200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210 грамм/литр + тебуконазол, 210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протиоконазол, 80 грамм/литр + тебуконазол,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125 грамм/литр + триадимефон,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170 грамм/литр + триадименол, 47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карбендазим,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200 грамм/литр + метконазол,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225 грамм/литр + флутриафол, 75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230 грамм/литр + пираклостробин, 115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 + ципроконазол, 80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317 грамм/литр + пираклостробин, 83 грамм/литр + ципроконазол, 97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381 грамм/литр + флутриафол, 117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417 грамм/литр + тиаметоксам, 83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тебуконазол, 500 грамм/литр+ карбендазим, 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тиофанат-метил, 310 грамм/литр + эпоксиконазол, 187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фенпропидин, 450 грамм/литр + пропиконазол, 125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флуксапироксад, 75 грамм/литр + пираклостробин, 150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флуоксастробин, 180 грамм/литр + тебуконазол,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200 грамм/литр + металаксил, 100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200 грамм/литр + тиофанат-метил, 300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250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флутриафол, 800 грамм/килограмм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хлороталонил, 500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ципроканазол, 300 грамм/литр + тебуканазол, 40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240 грамм/литр + ципроконазол, 160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эпоксиконазол, 37,5 грамм/литр + метконазол, 27,5 грамм/литр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флокумафен, 0,05 грамм/килограмм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ФИТОЛАВИН, водорастворимый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ЗЛАТОГЛАЗКА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