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2ab" w14:textId="001e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26 ноября 2014 года № А-11/571 "Об утверждении Типовых правил внутреннего распорядка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июня 2024 года № А-6/297. Зарегистрировано Департаментом юстиции Акмолинской области 25 июня 2024 года № 8771-03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Типовых правил внутреннего распорядка организации образования" от 26 ноября 2014 года № А-11/571 (зарегистрировано в Реестре государственной регистрации нормативных правовых актов под № 4544).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