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e1fa" w14:textId="c72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28 января 2021 года № А-1/148 "Об определении и утверждении мест размещения нестационарных торговых объектов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10 декабря 2024 года № А-12/1509. Зарегистрировано Департаментом юстиции Акмолинской области 12 декабря 2024 года № 8865-03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и утверждении мест размещения нестационарных торговых объектов в городе Кокшетау" от 28 января 2021 года № А-1/148 (зарегистрировано в Реестре государственной регистрации нормативных правовых актов под № 8347)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Кокшетау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