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5b30" w14:textId="6495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города Степногорска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9 февраля 2024 года № 8С-10/2. Зарегистрировано Департаментом юстиции Акмолинской области 15 февраля 2024 года № 8696-03.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Степногорский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социальной помощи, установления ее размеров и определения перечня отдельных категорий нуждающихся граждан города Степногорска,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Степногорского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Степногорского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8С-10/2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города Степногорска Глава 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города Степногорска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города Степногорска.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лиц, постоянно проживающих на территории города Степногорска.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Степногорска,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города Степногорска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города Степногорска";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Степногорского городского маслихата Акмолинской области от 30.05.2024 </w:t>
      </w:r>
      <w:r>
        <w:rPr>
          <w:rFonts w:ascii="Times New Roman"/>
          <w:b w:val="false"/>
          <w:i w:val="false"/>
          <w:color w:val="000000"/>
          <w:sz w:val="28"/>
        </w:rPr>
        <w:t>№ 8С-12/3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Степногорского городского маслихата Акмолинской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8С-18/7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1 раз в год).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и памятных дат для оказания социальной помощи: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лиц с инвалидностью Республики Казахстан – второе воскресенье октября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Независимости – 16 декабря.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 в 1,7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Степногорского городского маслихата Акмолинской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8С-18/7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органам по согласованию с местным исполнительным органом области.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1 раз в год без истребования заявлений от получателей следующим категориям граждан: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– 15 февраля, в размере 25 (двадцать пять)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–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Международному женскому дню – 8 марта, в размере 5 (пять)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– героиня", а также награжденным орденами "Материнская слава" I и II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защитника Отечества – 7 мая, в размере 25 (двадцать пять)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войны, в размере 1 500 000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аэродромов, в размере 1 500 000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памяти жертв политических репрессий и голода – 31 мая, в размере 10 (десять)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пострадавшим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пожилых людей – 1 октября, в размере 5 (пять)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и ниже минимального размером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лиц с инвалидностью Республики Казахстан – второе воскресенье октября месяца, в размере 5 (пять)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до пенсионного возраста, в том числе детям с инвалидностью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 Дню Независимости – 16 декабря, в размере 60 (шестьдесят)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 – 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Законом Республики Казахстан "О реабилитации жертв массовых политических репрессий".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Степногорского городского маслихата Акмолинской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8С-18/7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оказывается по заявлению, следующим категориям нуждающихся граждан (семей), без учета доходов, единовременно: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бедствия, в 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 не позднее трех месяцев, в 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освобожденным из мест лишения свободы, не позднее трех месяцев со дня освобождения, в размере 15 (пятнадцать)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Степногорского городского маслихата Акмолинской области от 30.05.2024 </w:t>
      </w:r>
      <w:r>
        <w:rPr>
          <w:rFonts w:ascii="Times New Roman"/>
          <w:b w:val="false"/>
          <w:i w:val="false"/>
          <w:color w:val="000000"/>
          <w:sz w:val="28"/>
        </w:rPr>
        <w:t>№ 8С-12/3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Степногорского городского маслихата Акмолинской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8С-18/7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оказывается по заявлению, следующим категориям нуждающихся граждан (семей), без учета доходов, 1 раз в год: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имеющим социально значимые заболевания (злокачественные новообразования, болезнь, вызванная вирусом иммунодефицита человека (ВИЧ), сахарный диабет первого типа), состоящим на учете в организациях здравоохранения, по одному виду из заболеваний,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иным законным представителям детей, инфицированных туберкулезом в период химиопрофилактики,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иным законным представителям детей, имеющим заболевание сахарный диабет первого типа,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родителям или иным законным представителям детей, состоящих на учете в организациях здравоохранения имеющим заболевание "детский церебральный паралич",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на возмещение стоимости путевки на санаторно-курортное лечение в пределах Республики Казахстан на основании документов об оплате, в предельном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на возмещение стоимости проезда в обе стороны на лечение в санаторий или госпиталь железнодорожным или автомобильным пассажирским транспортом по территории Республики Казахстан от станции отправления до места лечения или госпитализации и обратно при предоставлении подтверждающих документов в предельном размере 20 (двадцать)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решением Степногорского городского маслихата Акмолинской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8С-18/7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оказывается по заявлению, следующим категориям нуждающихся граждан (семей), без учета доходов, ежемесячно: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родителям или иным законным представителям инфицированных детей с болезнью, вызванной вирусом иммунодефицита человека (ВИЧ), состоящих на диспансерном учете в размере 2 (два) прожиточных минимумов;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с заболеванием туберкулез, находящимся на амбулаторном лечении, не более 6 месяцев в размере 10 (десять)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перенесшим острый инфаркт миокарда (первые 6 месяцев), состоящим на учете в организациях здравоохранения, в размере 10 (десять)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решением Степногорского городского маслихата Акмолинской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8С-18/7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оказывается по заявлению следующим категориям нуждающихся граждан (семей), со среднедушевым доходом не превышающего порога в 1,7 кратном отношении к прожиточному минимуму, 1 раз в год: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с инвалидностью всех групп, детям с инвалидностью состоящим на учете в организациях здравоохранения,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состоящим на учете службы пробации в размере 15 (пятнадцать)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оказания социальной помощи определяется согласно Типовым правилам.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Степногорского городского маслихата Акмолинской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8С-18/7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расходов на предоставление социальной помощи осуществляется в пределах средств, предусмотренных бюджетом города Степногорска на текущий финансовый год.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Степногорского городского маслихата Акмолинской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8С-18/7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Степногорского городского маслихата Акмолинской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8С-18/7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8С-10/2</w:t>
            </w:r>
          </w:p>
        </w:tc>
      </w:tr>
    </w:tbl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Степногорского городского маслихата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24 декабря 2013 года № 5С-25/8 (зарегистрировано в Реестре государственной регистрации нормативных правовых актов под № 3992).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25 августа 2015 года № 5С-43/4 (зарегистрировано в Реестре государственной регистрации нормативных правовых актов под № 4986).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и дополнения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5 мая 2016 года № 6С-4/4 (зарегистрировано в Реестре государственной регистрации нормативных правовых актов под № 5408).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и дополнения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25 августа 2016 года № 6С-8/4 (зарегистрировано в Реестре государственной регистрации нормативных правовых актов под № 5531).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21 февраля 2017 года № 6С-16/4 (зарегистрировано в Реестре государственной регистрации нормативных правовых актов под № 5819).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13 сентября 2017 года № 6С-20/3 (зарегистрировано в Реестре государственной регистрации нормативных правовых актов под № 6088).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изменения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3 апреля 2018 года № 6С-26/4 (зарегистрировано в Реестре государственной регистрации нормативных правовых актов под № 6562).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12 сентября 2018 года № 6С-31/3 (зарегистрировано в Реестре государственной регистрации нормативных правовых актов под № 6795).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и дополнения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13 августа 2019 года № 6С-42/11 (зарегистрировано в Реестре государственной регистрации нормативных правовых актов под № 7324).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и дополнения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17 апреля 2020 года № 6С-50/3 (зарегистрировано в Реестре государственной регистрации нормативных правовых актов под № 7834).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и дополнений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26 ноября 2020 года № 6С-59/6 (зарегистрировано в Реестре государственной регистрации нормативных правовых актов под № 8204).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24 декабря 2021 года № 7С-11/11 (зарегистрировано в Реестре государственной регистрации нормативных правовых актов под № 26177).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13 мая 2022 года № 7С-14/6 (зарегистрировано в Реестре государственной регистрации нормативных правовых актов под № 28070).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29 сентября 2022 года № 7С-19/4 (зарегистрировано в Реестре государственной регистрации нормативных правовых актов под № 29954).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23 декабря 2022 года № 7С-22/11 (зарегистрировано в Реестре государственной регистрации нормативных правовых актов под № 31697).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29 мая 2023 года № 8С-3/4 (зарегистрировано в Реестре государственной регистрации нормативных правовых актов под № 8579-03).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