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0da4" w14:textId="e860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Аккольского района Акмолинской области от 5 апреля 2023 года № А-3/78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5 марта 2024 года № А-3/58. Зарегистрировано Департаментом юстиции Акмолинской области 6 марта 2024 года № 8700-03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района" от 5 апреля 2023 года № А-3/78 (зарегистрировано в Реестре государственной регистрации нормативных правовых актов под № 8530-03)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района, утвержденных указанным постановлением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