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4e5e" w14:textId="dfe4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Атбасарского района от 16 апреля 2021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30 октября 2024 года № 7. Зарегистрировано Департаментом юстиции Акмолинской области 30 октября 2024 года № 8848-03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объявлении чрезвычайной ситуации природного характера местного масштаба" от 16 апреля 2021 года № 4 (зарегистрировано в Реестре государственной регистрации нормативных правовых актов под №8432).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