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1d7d" w14:textId="0c4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Астраханского района от 27 апреля 2021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22 июля 2024 года № 4. Зарегистрировано Департаментом юстиции Акмолинской области 22 июля 2024 года № 8796-03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27 апреля 2021 года № 5 (зарегистрировано в Реестре государственной регистрации нормативных правовых актов № 8449),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избирательными участками № 782, № 783: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Ибрая Алтынсарина 42, здание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Астраханский район, село Астраханка.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Ибрая Алтынсарина 67, здание государственного учреждения "Отдел полиции Астраханского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Астраханский район, село Астраханка.".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Астраханского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Астраханского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