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8a24" w14:textId="c478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в Астраханском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23 августа 2024 года № 8С-24-2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Астраханском районе в размере 0 (ноль) процентов от стоимости пребывания в местах размещения туристов, за исключением хостелов, гостевых домов, арендного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Астраханского районного маслихата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