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9721b" w14:textId="5c972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Буландынского районного маслихата от 16 ноября 2023 года № 8С-10/15 "Об утверждении Правил оказания социальной помощи, установления ее размеров и определения перечня отдельных категорий нуждающихся граждан в Буландынском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25 декабря 2024 года № 8С-26/14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"Об утверждении Правил оказания социальной помощи, установления ее размеров и определения перечня отдельных категорий нуждающихся граждан в Буландынском районе" от 16 ноября 2023 года № 8С-10/15 (зарегистрировано в Реестре государственной регистрации нормативных правовых актов под № 8647-03)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Основные термины и понятия, которые используются в настоящих Правилах: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- Государственная корпорация) -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Буландынского района,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- помощь, предоставляемая акиматом Буландынского района в денежной форме отдельным категориям нуждающихся граждан (далее - получатели), а также к праздничным дням и памятным датам;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- государственное учреждение "Отдел занятости и социальных программ Буландынского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прожиточный минимум - минимальный денежный доход на одного человека, равный по величине стоимости минимальной потребительской корзины;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-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праздничные дни -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- памятные даты) - профессиональные и иные праздники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государственный орган -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-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- утвержденный максимальный размер социальной помощи.";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Социальная помощь предоставляется единовременно и (или) периодически (ежемесячно, 1 раз в год, 1 раз в два года).";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Основаниями для отнесения граждан к категории нуждающихся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среднедушевого дохода, не превышающего порога, в однократном отношении к прожиточному минимуму;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сиротство, отсутствие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неспособность к самообслуживанию в связи с преклонным возрастом;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освобождение из мест лишения свободы, нахождение на учете службы пробации.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собственника.";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лицам, больным активными формами туберкулеза, находящимся на амбулаторном лечении, ежемесячно в размере 15 (пятнадцать) месячных расчетных показателей, но не более 6 месяцев;";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8) и 9)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лицам с инвалидностью первой группы на проезд в период получения гемодиализа ежемесячно в размере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пенсионерам по возрасту, за исключением лиц с инвалидностью, которым в соответствии с индивидуальной программой абилитации и реабилитации разработаны услуги санаторно-курортного лечения, на возмещение стоимости путевки на санаторно-курортное лечение в пределах Республики Казахстан, на основании документов об оплате 1 раз в два года в размере 30 (тридцать) месячных расчетных показателей.";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лицам (семьям) со среднедушевым доходом ниже прожиточного минимума, не получающим государственную адресную социальную помощь, в размере 30 (тридцать) месячных расчетных показателей.";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Порядок оказания социальной помощи определяется согласно Типовым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оказании социальной помощи осуществляется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 представительным органом порога для оказания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информационной системы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Финансирование расходов на предоставление социальной помощи осуществляется в пределах средств, предусмотренных бюджетом Буландынского района на текущий финансовый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Социальная помощь прекращается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Буландынского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настоящего пункта не распространяется на выплату социальной помощи, назначенной по основаниям, указанным в подпунктах 1) и 2) пункта 7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1)-3) настоящего пункта, прекращается со следующего месяца после наступления указанных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обстоятельств.".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Буландынского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