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49f6" w14:textId="53b4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марта 2024 года № 8С19-4. Зарегистрировано Департаментом юстиции Акмолинской области 29 марта 2024 года № 8732-03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Егиндыкольском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