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0e55" w14:textId="66e0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Ерейментауском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26 января 2024 года № 8С-15/3-24. Зарегистрировано Департаментом юстиции Акмолинской области 6 февраля 2024 года № 8693-03.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Ерейментауском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Ерейментауского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8С-15/3-24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Ерейментауском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решением Ерейментауского районного маслихата Акмолинской области от 13.08.2024 </w:t>
      </w:r>
      <w:r>
        <w:rPr>
          <w:rFonts w:ascii="Times New Roman"/>
          <w:b w:val="false"/>
          <w:i w:val="false"/>
          <w:color w:val="ff0000"/>
          <w:sz w:val="28"/>
        </w:rPr>
        <w:t>№ 8С-24/2-24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Ерейментауском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Ерейментауском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Ерейментауского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Ерейментауского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акиматом Ерейментауского района в денежной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Ерейментауского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закрытия Семипалатинского испытательного ядерного полигона – 29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лиц с инвалидностью Республики Казахстан - второе воскресенье октября месяца.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в 1,5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защитника Отечества - 7 мая,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25 (двадцать пять)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погибших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жертв политических репрессий и голода - 31 мая, в размере 2 (два)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пожилых людей - 1 октября, в размере 2 (два)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пенсионерам, получающим только государственную базовую пенсионную выплату при наличии десяти и менее лет стажа участия в пенсионной системе либо его отсутствии;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города Ерейментау, вышедшим на пенсию по возрасту безработными, а также с предприятий, ликвидированных (признанных банкротами);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лиц с инвалидностью Республики Казахстан - второе воскресенье октября месяца, в размере 3 (три)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закрытия Семипалатинского испытательного ядерного полигона – 29 августа, в размере 10 (десять)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 без учета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 имеющим социально - значимые заболевания (болезнь, вызванная вирусом иммунодефицита человека (ВИЧ), злокачественные новообразования),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единовременно, не позднее шести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на возмещение стоимости путевки на санаторно-курортное лечение в пределах Республики Казахстан, на основании документов об оплате,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не позднее трех месяцев единовременно в предельном размере 150 (сто 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с заболеванием туберкулез, находящимся на амбулаторном лечении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гражданам (семьям), чей среднедушевой доход в месяц за предыдущий квартал ниже 1,5 кратного размера прожиточного минимума, 1 раз в год в предельном размере 30 (тридцать)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ветеранах", на возмещение стоимости зубопротезирования в пределах Республики Казахстан на основании документов об оплате 1 раз в год, в предельном размере 25 (двадцать пять) месячных расчетных показателей.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оказывается ежеквартально без учета доходов по заявлению на расходы за коммунальные услуги, в размере 10 (десять) месячных расчетных показателей: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определяется согласно Типовым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расходов на предоставление социальной помощи осуществляется в пределах средств, предусмотренных бюджетом Ерейментауского района на текущий финансовый год.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8С-15/3-24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Ерейментауского районного маслихата, признанных утратившими силу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20 апреля 2020 года № 6С-48/5-20 (зарегистрировано в Реестре государственной регистрации нормативных правовых актов № 7841).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изменений и дополнения в решение Ерейментауского районного маслихата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15 декабря 2020 года № 6С-56/3-20 (зарегистрировано в Реестре государственной регистрации нормативных правовых актов № 8264).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16 марта 2022 года № 7С-23/8-22 (зарегистрировано в Реестре государственной регистрации нормативных правовых актов № 27249).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внесении изменения в решение Ерейментауского районного маслихата Акмолинской области от 20 апреля 2020 года № 6С-48/5-20 "Об утверждении Правил оказания социальной помощи, установления размеров и определения перечня отдельных категорий нуждающихся граждан в Ерейментауском районе" от 7 ноября 2022 года № 7С-36/2-22 (зарегистрировано в Реестре государственной регистрации нормативных правовых актов № 30472).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