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3fd5" w14:textId="3f63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акима района Биржан сал Акмолинской области от 8 июля 2021 года № 6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Биржан сал Акмолинской области от 17 июля 2024 года № 2. Зарегистрировано Департаментом юстиции Акмолинской области 17 июля 2024 года № 8795-03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Биржан сал Акмолинской области "Об образовании избирательных участков" от 8 июля 2021 года № 6 (зарегистрировано в Реестре государственной регистрации нормативных правовых актов под № 23444)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дополнить строкой 33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район Биржан сал, село Макинка, здание коммунального государственного учреждения "Центр оказания специальных социальных услуг "Мейірім", района Биржан сал" управления координации занятости и социальных программ Акмолинской области, улица Санаторная,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район Биржан сал, село Макинка, улица Санаторная, 10.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Биржан сал.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заместитель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Биржан сал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