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4a24b" w14:textId="884a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Есильского района от 30 мая 2022 года № а-5/108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Есильскому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7 марта 2024 года № а-3/52. Зарегистрировано Департаментом юстиции Акмолинской области 7 марта 2024 года № 8705-03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Есильского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Есильского района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Есильскому району" от 30 мая 2022 года № а-5/108 (зарегистрировано в Реестре государственной регистрации нормативных правовых актов № 28381)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Есильскому району утвержденных указанным постановлением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объект кондоминиума –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общее имущество объекта кондоминиума – части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парковочных мест, кладовок, находящихся в индивидуальной (раздельной) собственности;";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кондоминиум многоквартирного жилого дома (далее – кондоминиум) – форма собственности, зарегистрированная в порядке, определенном законодательством Республики Казахстан, при которой квартиры, нежилые помещения, парковочные места, кладовки находятся в индивидуальной (раздельной) собственности, а те части, которые не находятся в индивидуальной (раздельной) собственности, принадлежат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Собрание правомочно принимать решение, если в нем участвуют более половины от общего числа собственников квартир, нежилых помещений.".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Есильского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Есильского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