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824" w14:textId="204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22 декабря 2021 года № а-12/275 "Об определении и утверждении мест размещения нестационарных торговых объектов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4 октября 2024 года № а-10/204. Зарегистрировано Департаментом юстиции Акмолинской области 4 октября 2024 года № 8839-03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определении и утверждении мест размещения нестационарных торговых объектов в Есильском районе" от 22 декабря 2021 года № а-12/275 (зарегистрировано в Реестре государственной регистрации нормативных правовых актов под № 25960)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внесены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Есильского района ПОСТАНОВЛЯЕТ:".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