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706a" w14:textId="83a7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Зерендинском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июня 2024 года № 18-134. Зарегистрировано Департаментом юстиции Акмолинской области 27 июня 2024 года № 8774-03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Зерендинском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Зерендинского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