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a691" w14:textId="05aa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Коргалжынском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24 мая 2024 года № 6/17. Зарегистрировано Департаментом юстиции Акмолинской области 29 мая 2024 года № 8758-03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Коргалжынском районе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определении размера и порядка оказания жилищной помощи в Коргалжынском районе" от 8 декабря 2021 года № 2/13 (зарегистрировано в Реестре государственной регистрации нормативных правовых актов под № 25792);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внесении изменений в решение Коргалжынского районного маслихата от 8 декабря 2021 года № 2/13 "Об определении размера и порядка оказания жилищной помощи в Коргалжынском районе" от 4 июля 2023 года № 6/5 (зарегистрировано в Реестре государственной регистрации нормативных правовых актов под № 8606-03).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Коргалжынском районе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Коргалжынском районе,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"Коргалжынский районный отдел занятости и социальных программ" (далее – услугодатель).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 в размере 10 (десяти) процентов к совокупному доходу услугополучателя.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электрической энергии определена в размере 75 (семьдесят пять) киловатт в месяц на одного человека.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или веб - портал "электронного правительства" согласно Правилам.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на полный текущий квартал, при этом совокупный доход услогополучателя и расходы на коммунальные услуги учитываются за истекший квартал.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услугополучателю осуществляется в пределах средств, предусмотренных в районном бюджете на соответствующий финансовый год.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услугополучателей.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