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321e" w14:textId="469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Коргалжынского районного маслихата от 5 декабря 2023 года № 7/9 "Об утверждении Правил оказания социальной помощи, установления ее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24 мая 2024 года № 7/17. Зарегистрировано Департаментом юстиции Акмолинской области 31 мая 2024 года № 8765-03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Коргалжынском районе" от 5 декабря 2023 года № 7/9 (зарегистрировано в Реестре государственной регистрации нормативных правовых актов № 8666-03)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