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16dd" w14:textId="fb21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Целиноградского района от 18 июня 2021 года № 5 "Об образовании избирательных участков по Целиноградскому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Целиноградского района Акмолинской области от 12 августа 2024 года № 5. Зарегистрировано Департаментом юстиции Акмолинской области 12 августа 2024 года № 8820-03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Целиноградского района "Об образовании избирательных участков по Целиноградскому району" от 18 июня 2021 года № 5 (зарегистрировано в Реестре государственной регистрации нормативных правовых актов под № 23297)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12, 58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Местонахождение: Акмолинская область, Целиноградский район, село Караоткель, улица Қожа Ахмет Йассауи, 9Б, здание коммунального государственного учреждения "Общеобразовательная школа № 1 села Караоткель отдела образования по Целиноградскому району управления образования Акмолинской области". Границы: улица Есиль – 1, 2, 3, 4, 5, 6, 7, 8, 9, 10, 11, 12, 13, 14, 15, 16, 17, 18, 19, 20, 21, 22, 23, 24, 25, 26; улица Астана – 1, 2, 3, 4, 5, 6, 7, 8, 9, 10, 11, 12, 13, 14, 15, 16, 17, 18, 19, 20, 21, 22, 23, 24, 25; улица Ертис – 1, 2, 3, 4, 5, 6, 7, 8, 9, 10, 11, 12, 13, 14, 15, 16, 17, 18, 19, 20, 21, 22, 23, 24, 25, 26; улица Динмухаммед Кунаев – 1, 2, 3, 4, 5, 6, 7, 8, 9, 10, 11, 12, 13, 14, 15, 16, 17, 18, 19, 20, 21, 22, 23, 24, 25, 26; улица Шакен Айманов – 1, 2, 3, 4, 5, 6, 7, 8, 9, 10, 11, 12, 13, 14, 15, 16; улица Султанмахмут Торайгыров – 1, 2, 3, 4, 5, 6, 7, 8, 9, 10, 11, 12, 13, 14, 15, 16, 17, 18, 19, 20, 21, 22, 23, 24, 25, 26, 27, 28, 29; улица Жусипбек Аймауытов – 1, 2, 3, 4, 5, 6, 7, 8, 9, 10, 11, 12, 13, 14, 15, 16, 17, 18, 19, 20, 21, 22, 23, 24, 25; улица Шакарим Кудайбердиев – 1, 2, 3, 4, 5, 6, 7, 8, 9, 10, 11, 12, 13, 14, 15, 16, 17, 18, 19, 20, 21, 22, 23, 24; улица Ильяс Есенберлин – 1, 2, 3, 4, 5, 6, 7, 8, 9, 10, 11, 12, 13, 14, 15, 16, 17, 18, 19, 20, 21, 22, 23, 24, 25, 26; улица Кызылжар – 1, 2, 3, 4, 5, 6, 7, 8, 9, 10, 11, 12, 13, 14, 15, 16, 17, 18, 19, 20, 21, 22; улица Абу Насыр Аль-Фараби – 1, 2, 3, 4, 5, 6, 7, 8, 9, 10, 11, 12, 13, 14, 15, 16, 17, 18, 19, 20, 21, 22, 23, 24, 25, 26; улица Беймбет Майлин – 1, 2, 3, 4, 5, 6, 7, 8, 9, 10, 11, 12, 13, 14, 15, 16, 17, 18, 19, 20, 21, 22, 23, 24, 25, 26, 27, 28, 29, 30, 31; улица Енбекши – 1, 2, 3, 4, 5, 6, 7, 8, 9, 10, 11, 12, 13, 14, 15, 16, 17, 18, 19, 20, 21, 22, 23, 24, 25, 26, 27, 28, 29, 30, 31, 32, 33, 34, 35, 36, 37, 38, 39; улица Каукен Кенжетайулы – 1, 2, 3, 4, 5, 6, 7, 8, 9, 10, 11, 12, 13, 14, 15, 16, 17, 18, 19, 20, 21, 22, 23, 24, 25, 26, 27, 28, 29, 30, 31, 32, 33, 34, 35, 36, 37, 38, 39, 40, 41; улица Ағыбай батыр – 1, 2, 3, 4, 5, 6, 7, 8, 9, 10, 11, 12, 13, 14, 15, 16, 17, 18, 19, 20, 21, 22, 23, 24, 25, 26, 27, 28, 29, 30, 31, 32, 33, 34, 35, 36, 37, 38, 39, 40, 41, 42, 43, 44, 45; улица Баубек Булкышев – 1, 2, 3, 4, 5, 6, 7, 8, 9, 10, 11, 12, 13, 14, 15, 16, 17, 18, 19, 20, 21, 22, 23, 24, 25, 26, 27, 28, 29, 30, 31, 32, 33, 34, 35, 36, 37, 38; улица Хамит Ергалиев – 1, 2, 3, 4, 5, 6, 7, 8, 9, 10, 11, 12, 13, 14, 15, 16, 17, 18, 19, 20, 21, 22, 23, 24, 25, 26, 27; улица Бәйтерек – 1, 2, 3, 4, 5, 6, 7, 8, 9, 10, 11, 12, 13, 14, 15, 16, 17, 18, 19, 20, 21, 22, 23; улица Евгений Брусиловский – 1, 2, 3, 4, 5, 6, 7, 8, 9, 10, 11, 12, 13, 14, 15, 16, 17, 18, 19, 20, 21, 22, 23, 24, 25, 26, 27, 28; улица Роза Бағланова – 1, 2, 3, 4, 5, 6, 7, 8, 9, 10, 11, 12, 13, 14, 15, 16, 17, 18, 19, 20, 21, 22, 23, 24, 25, 26, 27, 28, 29, 30, 31, 32, 33, 34, 35, 36, 37, 38; улица Әбілқайыр хан – 1, 2, 3, 4, 5, 6, 8, 9, 10, 11, 12, 13, 14, 15, 16, 17, 18, 19, 20, 21, 22, 23, 24, 25, 26, 27, 28, 29; улица Нура – 1, 2, 3, 4, 5, 6, 7, 8, 9, 10, 11, 12, 13, 14, 15, 16, 17, 18, 19, 20, 21, 22, 23, 24, 25, 26, 27, 28, 29, 30, 31, 32, 33, 34, 35, 36, 37, 38, 39, 40, 41, 42, 43, 44, 45, 46, 47, 48, 49, 50; улица Кайым Мухамедханов – 1, 2, 3, 4, 5, 6, 7, 8, 9, 10, 11, 12, 13, 14, 15, 16, 17, 18, 19, 20, 21, 22, 23, 24, 25, 26, 27, 28, 29, 30, 31, 32, 33, 34, 35, 36, 37, 38, 39, 40, 41, 42, 43, 44, 45, 46, 47, 48, 49, 50, 51, 52, 53, 54, 55, 56, 57, 58, 59, 60, 61, 62,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63, 64, 65, 66, 67, 68, 69, 70, 71, 72, 73, 74, 75, 76, 77, 78, 79, 80, 81, 82.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Караоткель, улица Қожа Ахмет Йассауи, 9Б, здание коммунального государственного учреждения "Общеобразовательная школа № 1 села Караоткель отдела образования по Целиноградскому району управления образования Акмолинской области". Границы: улица Жұмабек Тәшенев – 1, 2, 3, 4, 5, 6, 7, 8, 9, 10, 11, 12, 13, 14, 15, 16, 17, 18, 19, 20, 21, 22, 23, 24, 25, 26, 27, 28, 29, 30, 31, 32, 33, 34, 35, 36, 37, 38, 39, 40, 41, 42, 43, 44, 45, 46, 47, 48, 49, 50, 51, 52, 53, 54, 55, 56, 57, 58, 59, 60, 61, 62, 63, 64, 65, 66, 67, 68; улица Мұқағали Мақатаев – 1, 2, 3, 4, 5, 6, 7, 8, 9, 10, 11, 12, 13, 14, 15, 16, 17, 18, 19; улица Мукагали Макатаев – 1, 2, 3, 4, 5, 6, 7, 8, 9, 10, 11, 12, 13, 14, 15, 16, 17, 18, 19, 20, 21, 22, 23, 24, 25, 26, 27, 28, 29, 30, 31, 32, 33, 34, 35, 36, 37, 38, 39, 40, 41, 42, 43, 44, 45; улица Султанмахмут Бейбарыс – 1, 2, 3, 4, 5, 6, 7, 8, 9, 10, 11, 12, 13, 14, 15, 16, 17, 18, 19, 20, 21, 22; улица Қожа Ахмет Йассауи – 1, 2, 3, 4, 5, 6, 7, 8, 9, 10, 11, 12, 13, 14, 15, 16, 17, 18, 19, 20, 21, 22, 23, 24, 25, 26, 27, 28, 29, 30, 31, 32, 33, 34, 35, 36, 37, 38, 39, 40, 41, 42, 43, 44, 45, 46, 47, 48, 49, 50, 51, 52, 53; улица күйші Дәулеткерей – 1, 2, 3, 4, 5, 6, 7, 8, 9, 10, 11, 12, 13, 14, 15, 16, 17, 18, 19, 20, 21, 22, 23, 24, 25, 26, 27, 28, 29, 30, 31, 32, 33, 34, 35, 36, 37, 38, 39, 40, 41, 42, 43, 44, 45, 46, 47, 48, 49, 50, 51, 52, 53, 54; улица Акан сери – 1, 2, 3, 4, 5, 6, 7, 8, 9, 10, 11, 12, 13, 14, 15, 16, 17, 18, 19, 20, 21, 22, 23, 24, 25, 26, 27, 28, 29, 30, 31, 32, 33, 34, 35, 36, 37, 38, 39, 40, 41, 42, 43, 44, 45; улица Даулеткерей Шигайулы –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96; улица Жагалау –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88; улица Куляш Байсейтова – 1, 2, 3, 4, 5, 6, 7, 8, 9, 10, 11, 12, 13, 14, 15, 16, 17, 18, 19, 20, 21, 22, 23, 24, 25, 26, 27, 28, 29, 30, 31, 32, 33, 34, 35, 36, 37, 38, 39, 40, 41, 42, 43, 44, 45, 46, 47, 48; улица Курмангазы Сагирбайулы – 1, 2, 3, 4, 5, 6, 7, 8, 9, 10, 11, 12, 13, 14, 15, 16, 17, 18, 19, 20, 21, 22, 23, 24, 25, 26, 27, 28, 29, 30, 31, 32, 33, 34, 35, 36, 37, 38, 39, 40, 41, 42, 43, 44, 45, 46, 47, 48, 49, 50; улица Естай – 1, 2, 3, 4, 5, 6, 7, 8, 9, 10, 11, 12, 13, 14, 15, 16, 17, 18, 19, 20, 21; улица Айша биби – 1, 2, 3, 4, 5, 6, 7, 8, 9, 10, 11, 12, 13, 14, 15, 16, 17, 18, 19, 20, 21, 22, 23, 24, 25, 26, 27, 28, 29, 30, 31, 32, 33, 34, 35, 36, 37, 38, 39, 40, 41, 42, 43; улица Атан батыр – 1, 2, 3, 4, 5, 6, 7, 8, 9, 10, 11, 12, 13, 14, 15, 16, 17, 18, 19, 20, 21, 22, 23, 24, 25; улица Маншук Маметова – 1, 2, 3, 4, 5, 6, 7, 8, 9, 10, 11, 12, 13, 14, 15, 16, 17, 18, 19, 20, 21, 22; улица Тауелсиздик – 1, 2, 3, 4, 5, 6, 7, 8, 9, 10, 11, 12, 13, 14, 15, 16, 17, 18, 19, 20, 21, 22, 23, 24, 25, 26, 27, 28, 29, 30, 31, 32, 33, 34, 35, 36, 37, 38, 39, 40, 41, 42, 43, 44; улица Бауыржан Момышулы – 1, 2, 3, 4, 5, 6, 7, 8, 9, 10, 11, 12, 13, 14, 15, 16, 17, 18, 19; улица Амре Кашаубаев – 1, 2, 3, 4, 5, 6, 7, 8, 9, 10, 11; улица Дина Нурпеисова – 1, 2, 3, 4, 5, 6, 7, 8, 9, 10, 11, 12, 13; улица Каныш Сатпаев – 1, 2, 3, 4, 5, 6, 7, 8, 9, 10, 11, 12, 13, 14, 15, 16, 17, 18, 19, 20, 21, 22, 23, 24, 25, 26, 27, 28, 29, 30, 31, 32, 33, 34, 35, 36, 37, 38, 39, 40, 41, 42; улица Алиби Жангелдин – 1, 2, 3, 4, 5, 6, 7, 8, 9, 10, 11, 12, 13, 14, 15, 16, 17, 18, 19, 20, 21, 22, 23, 24, 25, 26, 27, 28, 29, 30, 31, 32, 33, 34; улица Абилхан Кастеев – 1, 2, 3, 4, 5, 6, 7, 8, 9, 10, 11, 12, 13, 14, 15, 16, 17, 18, 19, 20, 21, 22, 23, 24, 25, 26, 27, 28, 29, 30, 31, 32, 33, 34, 35, 36.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62, 63: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797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Акмол, улица Линейная, 1А, здание государственного учреждения "Отдел полиции Целиноградского района Департамента полиции Акмолинской области Министерства внутренних дел Республики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Изолятор временного содержания.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Местонахождение: Акмолинская область, Целиноградский район, село Акмол, учетный квартал 019, 606, здание республиканского государственного учреждения "Войсковая часть 44813" Министерства обороны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Границы: село Акмол, учетный квартал 019, 606.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Целиноградского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Целиноградская районная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