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3688" w14:textId="118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Шортандинского района от 21 мая 2021 года № 7 "Об образовании избирательных участков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8 августа 2024 года № 5. Зарегистрировано Департаментом юстиции Акмолинской области 8 августа 2024 года № 8815-03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Шортандинского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 на территории Шортандинского района" от 21 мая 2021 года № 7 (зарегистрировано в Реестре государственной регистрации нормативных правовых актов под № 8489)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 участком № 798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Советская, 22 здание государственного учреждения "Отдел полиции Шортандинского района Департамента полиции Акмолинской области Министерства внутренних дел Республики Казахстан", изолятор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поселок Шортанды, улица Советская, 22.".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Шортандинская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