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73250" w14:textId="05732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максимальных размеров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Бурабайском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Бурабайского района Акмолинской области от 6 декабря 2024 года № a-12/493 и решение Бурабайского районного маслихата Акмолинской области от 6 декабря 2024 года № 8С-25/1. Зарегистрировано Департаментом юстиции Акмолинской области 17 декабря 2024 года № 8866-03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Бурабайского района ПОСТАНОВЛЯЕТ и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Бурабайском районе согласно приложению к настоящему совместному постановлению и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Бурабайского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a-12/493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Бурабайского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8С-25/1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Максимальные размеры земельных участков, выставляемых на конкурс по предоставлению права временного возмездного землепользования (аренды) для ведения крестьянского или фермерского хозяйства, сельскохозяйственного производства в Бурабайском районе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сельскохозяйственных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угодий,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или фермерского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сельскохозяйственного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