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9872" w14:textId="6879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семеноводства по Актюбинской области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февраля 2024 года № 44. Зарегистрировано Департаментом юстиции Актюбинской области 26 февраля 2024 года № 8520.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развитие семеноводства по Актюбинской области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2024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семеноводства по Актюбинской области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