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dfe5" w14:textId="e96d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12 мая 2008 года № 167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августа 2024 года № 221. Зарегистрировано Департаментом юстиции Актюбинской области 6 августа 2024 года № 8615-04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мая 2008 года № 167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№ 3254)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2024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2008 года 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ведения рыбного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Илек в 3 километрах от села Жанатан Мартукского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Эмба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Орь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Хобда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Сагиз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 (с притоками)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рыболовство/промысловое рыболовство/ 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Олькейек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Баксайыс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Атжаксы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Кайдауыл реки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Тайкеткен реки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Местонахождение, районы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ведения рыбного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Шалкар-Карашатау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Жанадаур (Шалбар)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Жаланаш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Жаланаш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Айколь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Отегенколь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Иргиз-Тургайский государственный природный заказник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Водохранилища: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Местонахождение, районы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ведения рыбного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 /любительское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Ащибекское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Магаджановское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хозяйство/ садковое рыбоводное хозяйство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Пруды: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Местонахождение, районы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ведения рыбного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Облздравотдел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Кошпике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Каракудук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рыболовство/ 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Бурановский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Чугаевский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Бурановский - 2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крестьянского хозяйства Алма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село Ш. Калдаякова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 - 1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хозяйство/ 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Ново Бадамшинский - 1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Ново Бадамшинский - 2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Средне Бадамшинский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Бадамшинский (основной)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Кемпирсай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Чугаевский - 2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Чугаевский - 3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Тайкеткен - 2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Тайкеткен - 3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Джусалы - 1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Джусалы - 2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Джусалы - 3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Джусалы - 4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Дизель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Чапаевский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Эрзурум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Нововеденовка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Кемперсай (село Жосалы)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Яблуновский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Егиз ата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Никельтау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карьер Хромтауский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карьер Хромтауский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Шевченко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