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9a40" w14:textId="ac29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остродефицитных медицинских специальностей в сельских населенных пунктах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августа 2024 года № 232. Зарегистрировано Департаментом юстиции Актюбинской области 21 августа 2024 года № 8619-04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остродефицитные медицинские специальности в сельских населенных пунктах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2024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Остродефицитные медицинские специальности в сельских населенных пунктах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