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41764" w14:textId="51417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акты акимата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18 октября 2024 года № 294. Зарегистрировано Департаментом юстиции Актюбинской области 28 октября 2024 года № 8641-04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изменения в некоторые акты акимата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перечню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прилагаемого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природных ресурсов и регулирования природопользования Актюбинской области" в установленном законодательством порядке обеспечить государственную регистрацию настоящего постановления в Департаменте юстиции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октября 2024 года № 294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актов акимата Актюбинской области, в которые вносятся изменения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 апреля 2008 года № 88 "Об установлении водоохранных зон и полос на реке Илек в административных границах города Актобе" (зарегистрировано в Реестре государственной регистрации нормативных правовых актов № 3248) следующее изменение: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20 апреля 2009 года № 127 "Об установлении водоохранных зон и полос реки Илек и ее притоков" (зарегистрировано в Реестре государственной регистрации нормативных правовых актов № 3294) следующее изменение: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15 октября 2010 года № 309 "Об установлении водоохранных зон и полос рек Эмба, Сагиз, Темир и их притоков" (зарегистрировано в Реестре государственной регистрации нормативных правовых актов № 3348) следующее изменение: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23 ноября 2012 года № 423 "Об установлении водоохранных зон и полос реки Илек и ее притоков в границах крупных населенных пунктов (Актобе, Алга, Кандыагаш, Мартук)" (зарегистрировано в Реестре государственной регистрации нормативных правовых актов № 3475) следующее изменение: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6 марта 2013 года № 60 "Об установлении водоохранных зон и полос водохранилищ Актюбинское, Саздинское, Каргалинское и малых водохранилищ, включая реку Каргалы и основные озера Урало-Каспийского бассейна Актюбинской области" (зарегистрировано в Реестре государственной регистрации нормативных правовых актов № 3551) следующее изменение: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16 сентября 2013 года № 299 "Об установлении водоохранных зон и полос на реках Орь, Уил, Хобда, их притоков и малых водохранилищ (Ащибекское, Магаджановское, Кызылсу, Аулие, Айталы) Актюбинской области и режима их хозяйственного использования" (зарегистрировано в Реестре государственной регистрации нормативных правовых актов № 3651) следующее изменение: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13 декабря 2017 года № 443 "Об установлении водоохранных зон и полос крупных рек Иргиз, Торгай, их притоков и основных озер Тобол-Торгайского бассейна Актюбинской области, режима и особых условий их хозяйственного использования" (зарегистрировано в Реестре государственной регистрации нормативных правовых актов № 5777) следующее изменение: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26 марта 2018 года № 141 "Об установлении водоохранных зон и полос на шестидесяти шести водных объектах (плотинах) коммунальной собственности Актюбинской области, режима и особых условий их хозяйственного использования" (зарегистрировано в Реестре государственной регистрации нормативных правовых актов № 5906 следующее изменение: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Актюбинской области от 17 августа 2021 года № 271 "Об установлении водоохранных зон и полос для части рек, пересекающих территории земельных участков, отведенных под существующий магистральный газопровод "Бухара-Урал" на территории Шалкарского и Мугалжарского районов Актюбинской области" (зарегистрировано в Реестре государственной регистрации нормативных правовых актов № 24080) следующее изменение: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некоторых актов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изменения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2008 года № 88</w:t>
            </w:r>
          </w:p>
        </w:tc>
      </w:tr>
    </w:tbl>
    <w:bookmarkStart w:name="z28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запрещаются: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рыбоводных объектов, связанных с размещением и обслуживанием рыбоводных хозяйств и коммуникаций к ним,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данного подпункта применяются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запрещаются: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водоохраной зоне допускается применение мало- и среднетоксичных нестойких пестицидов.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некоторых актов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апреля 2009 года № 127</w:t>
            </w:r>
          </w:p>
        </w:tc>
      </w:tr>
    </w:tbl>
    <w:bookmarkStart w:name="z3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</w:t>
      </w:r>
    </w:p>
    <w:bookmarkEnd w:id="18"/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запрещаются: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рыбоводных объектов, связанных с размещением и обслуживанием рыбоводных хозяйств и коммуникаций к ним,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данного подпункта применяются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запрещаются: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 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 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водоохраной зоне допускается применение мало- и среднетоксичных нестойких пестицидов.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некоторых актов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октября 2010 года № 309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запрещаются: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рыбоводных объектов, связанных с размещением и обслуживанием рыбоводных хозяйств и коммуникаций к ним,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данного подпункта применяются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запрещаются: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водоохраной зоне допускается применение мало- и среднетоксичных нестойких пестицидов.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некоторых актов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ноября 2012 года № 423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</w:t>
      </w:r>
    </w:p>
    <w:bookmarkEnd w:id="24"/>
    <w:bookmarkStart w:name="z4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запрещаются: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рыбоводных объектов, связанных с размещением и обслуживанием рыбоводных хозяйств и коммуникаций к ним,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данного подпункта применяются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Start w:name="z4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запрещаются: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водоохраной зоне допускается применение мало- и среднетоксичных нестойких пестицидов.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некоторых актов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2013 года № 60</w:t>
            </w:r>
          </w:p>
        </w:tc>
      </w:tr>
    </w:tbl>
    <w:bookmarkStart w:name="z44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запрещаются: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рыбоводных объектов, связанных с размещением и обслуживанием рыбоводных хозяйств и коммуникаций к ним,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данного подпункта применяются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запрещаются: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водоохраной зоне допускается применение мало- и среднетоксичных нестойких пестицидов.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некоторых актов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сентября 2013 года № 299</w:t>
            </w:r>
          </w:p>
        </w:tc>
      </w:tr>
    </w:tbl>
    <w:bookmarkStart w:name="z4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</w:t>
      </w:r>
    </w:p>
    <w:bookmarkEnd w:id="30"/>
    <w:bookmarkStart w:name="z4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запрещаются: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рыбоводных объектов, связанных с размещением и обслуживанием рыбоводных хозяйств и коммуникаций к ним,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данного подпункта применяются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Start w:name="z5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запрещаются: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водоохраной зоне допускается применение мало- и среднетоксичных нестойких пестицидов.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некоторых актов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2017 года № 443</w:t>
            </w:r>
          </w:p>
        </w:tc>
      </w:tr>
    </w:tbl>
    <w:bookmarkStart w:name="z5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</w:t>
      </w:r>
    </w:p>
    <w:bookmarkEnd w:id="33"/>
    <w:bookmarkStart w:name="z5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запрещаются: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рыбоводных объектов, связанных с размещением и обслуживанием рыбоводных хозяйств и коммуникаций к ним,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данного подпункта применяются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Start w:name="z5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запрещаются: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водоохраной зоне допускается применение мало- и среднетоксичных нестойких пестицидов.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некоторых актов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2018 года № 141</w:t>
            </w:r>
          </w:p>
        </w:tc>
      </w:tr>
    </w:tbl>
    <w:bookmarkStart w:name="z56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запрещаются: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рыбоводных объектов, связанных с размещением и обслуживанием рыбоводных хозяйств и коммуникаций к ним,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данного подпункта применяются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запрещаются: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 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 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водоохраной зоне допускается применение мало- и среднетоксичных нестойких пестицидов.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к перечню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некоторых актов акимата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Актюбинской области,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вносятся 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августа 2021 года № 271</w:t>
            </w:r>
          </w:p>
        </w:tc>
      </w:tr>
    </w:tbl>
    <w:bookmarkStart w:name="z60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Режим хозяйственного использования водоохранных зон и полос</w:t>
      </w:r>
    </w:p>
    <w:bookmarkEnd w:id="39"/>
    <w:bookmarkStart w:name="z6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пределах водоохранных полос запрещаются: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хозяйственная и иная деятельность, ухудшающая качественное и гидрологическое состояние (загрязнение, засорение, истощение) водных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строительство и эксплуатация зданий и сооружений, за исключением водохозяйственных и водозаборных сооружений и их коммуникаций, мостов, мостовых сооружений, причалов, портов, пирсов и иных объектов транспортной инфраструктуры, связанных с деятельностью водного транспорта, промыслового рыболовства, рыбоводных объектов, связанных с размещением и обслуживанием рыбоводных хозяйств и коммуникаций к ним, рыбохозяйственных технологических водоемов, объектов по использованию возобновляемых источников энергии (гидродинамической энергии воды), а также рекреационных зон на водном объекте, без строительства зданий и сооружений досугового и (или) оздоровительного назначения.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данного подпункта применяются с учетом требований,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125 и </w:t>
      </w:r>
      <w:r>
        <w:rPr>
          <w:rFonts w:ascii="Times New Roman"/>
          <w:b w:val="false"/>
          <w:i w:val="false"/>
          <w:color w:val="000000"/>
          <w:sz w:val="28"/>
        </w:rPr>
        <w:t>статьей 145-1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предоставление земельных участков под садоводство и дачное строительство;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эксплуатация существующих объектов, не обеспеченных сооружениями и устройствами, предотвращающими загрязнение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проведение работ, нарушающих почвенный и травяной покров (в том числе распашка земель, выпас скота, добыча полезных ископаемых), за исключением обработки земель для залужения отдельных участков, посева и посадки леса;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устройство палаточных городков, постоянных стоянок для транспортных средств, летних лагерей для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всех видов пестицидов и удобрений.</w:t>
      </w:r>
    </w:p>
    <w:bookmarkStart w:name="z6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запрещаются: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ввод в эксплуатацию новых и реконструированных объектов, не обеспеченных сооружениями и устройствами, предотвращающими загрязнение и засорение водных объектов и их водоохранных зон и полос;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реконструкции зданий, сооружений, коммуникаций и других объектов, а также производство строительных, дноуглубительных и взрывных работ, добыча полезных ископаемых, прокладка кабелей, трубопроводов и других коммуникаций, буровых, земельных и иных работ без проектов, согласованных в установленном порядке с местными исполнительными органами, бассейновыми инспекциями, уполномоченным государственным органом в области охраны окружающей среды, государственным органом в сфере санитарно-эпидемиологического благополучия населения и другими заинтересованными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и строительство складов для хранения удобрений, пестицидов, нефтепродуктов, пунктов технического обслуживания, мойки транспортных средств и сельскохозяйственной техники, механических мастерских, устройство свалок бытовых и промышленных отходов, площадок для заправки аппаратуры пестицидами, взлетно-посадочных полос для проведения авиационно-химических работ, а также размещение других объектов, отрицательно влияющих на качество воды;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животноводческих ферм и комплексов, накопителей сточных вод, полей орошения сточными водами, кладбищ, скотомогильников (биотермических ям), а также других объектов, обусловливающих опасность микробного загрязнения поверхностных и подземных вод;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выпас скота с превышением нормы нагрузки, купание и санитарная обработка скота и другие виды хозяйственной деятельности, ухудшающие режим водоемов;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применение способа авиаобработки пестицидами и авиаподкормки минеральными удобрениями сельскохозяйственных культур и лесонасаждений на расстоянии менее двух тысяч метров от уреза воды в водном источнике;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применение пестицидов, на которые не установлены предельно допустимые концентрации, внесение удобрений по снежному покрову, а также использование в качестве удобрений необезвреженных навозосодержащих сточных вод и стойких хлорорганических пестицидов.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необходимости проведения вынужденной санитарной обработки в водоохраной зоне допускается применение мало- и среднетоксичных нестойких пестицидов.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