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791ca" w14:textId="78791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полос для балки "Бөгет", пересекающей автомобильную дорогу районного значения "Светлый-Кумкудук-Жабасак-Байжанкол" на территории Айтекебийского района Актюбинской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3 декабря 2024 года № 353. Зарегистрировано Департаментом юстиции Актюбинской области 9 декабря 2024 года № 8664-04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мая 2015 года № 19-1/446 "Об утверждении Правил установления водоохранных зон и полос" (зарегистрировано в Реестре государственной регистрации нормативных правовых актов № 11838)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водоохранные зоны и полосы для балки "Бөгет", пересекающей автомобильную дорогу районного значения "Светлый-Кумкудук-Жабасак-Байжанкол" на территории Айтекебийского района Актюбинской области, на основании утвержденного проекта,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хозяйственного использования водоохранных зон и полос для балки "Бөгет", пересекающей автомобильную дорогу районного значения "Светлый-Кумкудук-Жабасак-Байжанкол" на территории Айтекебийского района Актюбинской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природных ресурсов и регулирования природопользования Актюбинской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Республиканское государственное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учреждение "Департамент экологии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Актюбинской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Республиканское государственное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учреждение "Департамент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санитарно-эпидемиологического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контроля Актюбинской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Республиканское государственное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учреждение "Жайык-Каспийская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бассейновая инспекция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регулированию использования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охране водных ресурсов"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Республиканское государственное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учреждение "Департамент по управлению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земельными ресурсами Актюбинской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2024 года № 353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полосы для балки "Бөгет", пересекающей автомобильную дорогу районного значения "Светлый - Кумкудук - Жабасак - Байжанкол" на территории Айтекебийского района Актюбинской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береговой линии, метр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для водного объекта, гектар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береговой линии, метр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для водного объекта,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 "Бөгет", пересекающая автомобильную дорогу в пределах рассматриваемого участка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561,7971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539,7203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553,4926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6,9571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полос отражены в картографическом материале утвержденной проектной документации.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2024 года № 353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водоохранных зон и полос для балки "Бөгет", пересекающей автомобильную дорогу районного значения "Светлый - Кумкудук - Жабасак - Байжанкол" на территории Айтекебийского района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пределах водоохранных полос запрещаются: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рыбоводных объектов, связанных с размещением и обслуживанием рыбоводных хозяйств и коммуникаций к ним,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данного подпункта применяются с учетом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125 и </w:t>
      </w:r>
      <w:r>
        <w:rPr>
          <w:rFonts w:ascii="Times New Roman"/>
          <w:b w:val="false"/>
          <w:i w:val="false"/>
          <w:color w:val="000000"/>
          <w:sz w:val="28"/>
        </w:rPr>
        <w:t>статьей 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зон запрещаются: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проведения вынужденной санитарной обработки в водоохраной зоне допускается применение мало- и среднетоксичных нестойких пестицидов.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