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a45" w14:textId="27ef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Актобе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февраля 2024 года № 143. Зарегистрировано Департаментом юстиции Актюбинской области 13 февраля 2024 года № 8503. Утратило силу решением маслихата города Актобе Актюбинской области от 3 апреля 2024 года № 155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03.04.2024 № 155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 – 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городе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"Отдел занятости и социальных программ города Актобе"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