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0ffd" w14:textId="6cc0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льготного проезда на регулярном городском общественном транспорте (кроме такси) отдельным категориям граждан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3 апреля 2024 года № 1806 и решение маслихата города Актобе Актюбинской области от 3 апреля 2024 года № 154. Зарегистрировано Департаментом юстиции Актюбинской области 4 апреля 2024 года № 8560-04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Актобе ПОСТАНОВЛЯЕТ и маслихат города Актобе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бесплатный проезд на регулярном городском общественном транспорте всех форм собственности (кроме такси) следующим отдельным категориям граждан города Актобе: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удостоенным звания "Қазақстанның Еңбек 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награжденным орденами и медалями бывшего Союза Советских Социалистических Республик (далее - Союза ССР)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получателям государственного социального пособия по инвалидности: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первой, второй, третьей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пенсионерам по возрасту.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города Актобе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4595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маслихата города Актобе от 31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льготного проезда на регулярном городском общественном транспорте (кроме такси) отдельным категориям граждан города Актобе" (зарегистрированное в Реестре государственной регистрации нормативных правовых актов под № 24355);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города Актобе от 5 мая 2023 года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маслихата города Актобе от 5 мая 2023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совместное постановление акимата города Актобе Актюбинской области от 1 сентября 2021 года № 4595 и решение маслихата города Актобе Актюбинской области от 31 августа 2021 года № 78 "Об установлении льготного проезда на регулярном городском общественном транспорте (кроме такси) отдельным категориям граждан города Актобе" (зарегистрированное в Реестре государственной регистрации нормативных правовых актов под № 8347).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городской бюджет.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экономики и финансов города Актобе" обеспечить финансирование в пределах средств, предусмотренных в бюджете города.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города Актобе" обеспечить получение списков граждан вышеуказанных категорий от филиала некоммерческого акционерного общества "Государственная корпорация "Правительство для граждан по Актюбинской области".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акимата города Актобе и решения маслихата города Актобе возложить на заместителя акима города Актобе (Ж. Бисембин).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акимата города Актобе и решение маслихата города Актобе вводится в действие со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