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b227" w14:textId="a94b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Актобе от 8 февраля 2024 года № 143 "Об оказании дополнительной социальной помощи отдельным категориям нуждающихся граждан города Актобе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 апреля 2024 года № 155. Зарегистрировано Департаментом юстиции Актюбинской области 8 апреля 2024 года № 8562-04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Актобе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8 февраля 2024 года № 143 "Об оказании дополнительной социальной помощи отдельным категориям нуждающихся граждан города Актобе к 35 – 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 8503).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