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985b" w14:textId="1879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Айтекебийского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9 февраля 2024 года № 172. Зарегистрировано Департаментом юстиции Актюбинской области 13 февраля 2024 года № 8502. Утратило силу решением Айтекебийского районного маслихата Актюбинской области от 27 марта 2024 года № 180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Айтекебийского районного маслихата Актюбинской области от 27.03.2024 № 180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35–летию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Айтекебийском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"Айтекебийский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"Правительство для граждан"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Айтекебийского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