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e6918" w14:textId="efe69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Айтекебийского районного маслихата от 14 сентября 2020 года № 470 "Об определении специализированных мест для организации и проведения мирных собраний, порядка использования специализированных мест для организации и проведения мирных собраний, норм их предельной заполняемости, а также требований к материально-техническому и организационному обеспечению специализированных мест для организации и проведения мирных собраний, границ прилегающих территорий, в которых запрещено проведение пикетирования в Айтекебийском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Айтекебийского районного маслихата Актюбинской области от 9 февраля 2024 года № 173. Зарегистрировано Департаментом юстиции Актюбинской области 14 февраля 2024 года № 8507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Айтекебийский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Айтекебийского районного маслихата "Об определении специализированных мест для организации и проведения мирных собраний, порядка использования специализированных мест для организации и проведения мирных собраний, норм их предельной заполняемости, а также требований к материально-техническому и организационному обеспечению специализированных мест для организации и проведения мирных собраний, границ прилегающих территорий, в которых запрещено проведение пикетирования в Айтекебийском районе" от 14 сентября 2020 года № 470 (зарегистрированное в Реестре государственной регистрации нормативных правовых актов за № 7458) следующее изменение: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Айтекебийского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Сейлханов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9 февраля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173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14 сентября 2020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470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прилегающих территорий, в которых запрещено проведение пикетирования в Айтекебийском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Определить следующие границы прилегающих территорий, в которых запрещено проведение пикетирования: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местах массовых захоронений – 800 метров;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объектах железнодорожного, воздушного и автомобильного транспорта и прилегающих к ним территориях – 800 метров;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территориях, прилегающих к организациям, обеспечивающим обороноспособность, безопасность государства и жизнедеятельность населения – 800 метров;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территориях, прилегающих к опасным производственным объектам и иным объектам, эксплуатация которых требует соблюдения специальных правил техники безопасности - 800 метров;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магистральных железнодорожных сетях, магистральных трубопроводах, национальной электрической сети, магистральных линиях связи и прилегающих к ним территориях – 800 метров.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