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d75f" w14:textId="3fcd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Айтекебийского района Актюбинской области от 26 июля 2019 года № 151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16 февраля 2024 года № 28. Зарегистрировано Департаментом юстиции Актюбинской области 22 февраля 2024 года № 8513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Актюбинской области от 26 июля 2019 года № 151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(зарегистрированного в Реестре государственной регистрации нормативных правовых актов за № 6315)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области социального обеспечения и культуры, являющихся гражданскими служащими и работающих в сельской местности";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приложению.";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26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первой. второй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библиограф, аккомпаниатор, культорганизатор (основных служб), методист всех наименований (основных служб), музыкальный руководитель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