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784e" w14:textId="69f7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Айтекебийскому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2024 года № 179. Зарегистрировано Департаментом юстиции Актюбинской области 2 апреля 2024 года № 8554-04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Айтекебийский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Айтекебийскому району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