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af54" w14:textId="91ba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Актюбинской области от 8 апреля 2019 года № 130 "Об утверждении коэффициента зонирования, учитывающего месторасположение объекта налогообложения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27 сентября 2024 года № 237. Зарегистрировано Департаментом юстиции Актюбинской области 2 октября 2024 года № 8636-04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Актюбинской области от 8 апреля 2019 года № 130 "Об утверждении коэффициента зонирования, учитывающего месторасположение объекта налогообложения по Алгинскому району" (зарегистрированное в Реестре государственной регистрации нормативных правовых актов № 6092)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Подхоз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Кокиулы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