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170e" w14:textId="20c1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Байганинского района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февраля 2024 года № 128. Зарегистрировано Департаментом юстиции Актюбинской области 21 февраля 2024 года № 8511. Утратило силу решением Байганинского районного маслихата Актюбинской области от 12 апреля 2024 года № 148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12.04.2024 № 148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 – 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Байганинском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"Отдел занятости и социальных программ Байганинского района"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Байганинского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