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7807" w14:textId="7fd7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14 сентября 2023 года № 54 "Об утверждении Правил оказания социальной помощи, установления ее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5 июня 2024 года № 179. Зарегистрировано Департаментом юстиции Актюбинской области 13 июня 2024 года № 8594-04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14 сентября 2023 года № 54 "Об утверждении Правил оказания социальной помощи, установления ее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под № 8412)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"Государственная корпорация "Правительство для граждан" - (далее - уполномоченная организация)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