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d24b" w14:textId="299d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Иргизского районного маслихата от 15 сентября 2023 года № 56 "Об утверждении Правил оказания социальной помощи, установления ее размеров и определения перечня отдельных категорий нуждающихся граждан в Иргизском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10 июня 2024 года № 137. Зарегистрировано Департаментом юстиции Актюбинской области 13 июня 2024 года № 8593-04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Иргизкий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15 сентября 2023 года № 56 "Об утверждении Правил оказания социальной помощи, установления ее размеров и определения перечня отдельных категорий нуждающихся граждан в Иргизском районе" (зарегистрированное в Реестре государственной регистрации нормативных правовых актов за № 8405)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оказания социальной помощи, установления ее размеров и определения перечня отдельных категорий нуждающихся граждан в Иргизском районе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социальная помощь – помощь, предоставляемая местным исполнительным органом (далее - МИО) в денежной или натуральной форме отдельным категориям нуждающихся граждан (далее – получатели), а также к праздничным дням и памятным датам;".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