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3ef5" w14:textId="4123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Иргизском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25 декабря 2024 года № 184. Зарегистрировано Департаментом юстиции Актюбинской области 30 декабря 2024 года № 8676-04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Иргизский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Иргизском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Иргизского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184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Иргизском районе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Иргизском районе разработаны в соответствии с Правилами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"Иргизский районный отдел занятости и социальных программ"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подверждающих факт обучения ребенка с инвалидностью на дому.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(далее-портал)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двум месячным расчетным показателям на каждого ребенка с инвалидностью ежемесячно в течение учебного года.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