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0cf8" w14:textId="f620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Каргалинского района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9 февраля 2024 года № 128. Зарегистрировано Департаментом юстиции Актюбинской области 14 февраля 2024 года № 8504. Утратило силу решением Каргалинского районного маслихата Актюбинской области от 5 июня 2024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маслихат Каргалинского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 – 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Каргалинском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прозывавшиеся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-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 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"Каргалинским районным отделом занятости и социальных программ"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Каргалинского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