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8b2" w14:textId="d440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159. Зарегистрировано Департаментом юстиции Актюбинской области 22 апреля 2024 года № 8578-04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Каргалинский районный маслихат от 11 апреля 2024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Каргалинском районе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Каргалинского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(гражданина),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на бесплатной основе малообеспеченным семьям (гражданам). Назначение жилищной оказывается государственным учреждением "Каргалинский районный отдел занятости и социальных программ" (далее – уполномоченный орган).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определяемым главой 3 приказа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веб-портал "электронного правительства" или Государственную корпорацию заявление о назначении жилищной помощи, по форме согласно приложению 1 к Правилам и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Правилам; 2)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 6)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веб–портал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(далее - ЭЦП) малообеспеченной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квитанцию–счет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жилищной помощи предусмотрен в приложении 2 к Правилам.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Истребование документов, не предусмотренных пунктом 4 настоящего Размера и порядка оказания жилищной помощи в Каргалинском районе, не допускается. Сведения о наличии или отсутствии жилища (по Республике Казахстан), принадлежащего им на праве собственности, уполномоченный орган получает посредством информационных систем.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10 настоящего Размера и порядка оказания жилищной помощи в Каргалинском районе.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Компенсация повышения тарифов абонентской платы за оказание услуг телекоммуникации социально–защищаемым гражданам,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веб–портал "электронного правительства" составляет 8 (восемь) рабочих дней.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10.Уполномоченный орган отказывает в предоставлении жилищной помощи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 специального права, связанного с получением жилищной помощи.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производится ежеквартально после 20 (двадцатого) числа последнего месяца квартала.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91 Административного процедурно–процессуального кодекса Республики Казахстан,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уполномоченным органом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органа, рассматривающего жалобу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 размером и порядком оказания жилищной помощи в Каргалинском районе регулируются в соответствии с действующим законодательством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11 апреля 2024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Каргалинского районного маслихата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"Об определении размера и порядка оказания жилищной помощи в Каргалинском районе" от 24 декабря 2020 года № 532. (зарегистрировано в Реестре государственной регистрации нормативных правовых актов под № 7940);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 внесении изменения в решение Каргалинского районного маслихата от 24 декабря 2020 года № 532 "Об определении размера и порядка оказания жилищной помощи в Каргалинском районе" от 3 декабря 2021 года № 77 (зарегистрировано в Реестре государственной регистрации нормативных правовых актов под № 25769);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 внесении изменений и дополнений в решение Каргалинского районного маслихата от 24 декабря 2020 года № 532 "Об определении размера и порядка оказания жилищной помощи в Каргалинском районе" от 26 июня 2023 года № 44 (зарегистрировано в Реестре государственной регистрации нормативных правовых актов под № 8375);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Актюбинской области "О внесении изменения в решение Каргалинского районного маслихата от 24 декабря 2020 года № 532 "Об определении размера и порядка оказания жилищной помощи в Каргалинском районе" от 27 декабря 2023 года № 113 (зарегистрировано в Реестре государственной регистрации нормативных правовых актов под № 8481 );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