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6752" w14:textId="b316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Каргалинского района от 21 декабря 2022 года № 244 "Об определении и утверждении мест размещения нестационарных торговых объектов на территории Каргалинского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6 ноября 2024 года № 138. Зарегистрировано Департаментом юстиции Актюбинской области 8 ноября 2024 года № 8648-04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от 21 декабря 2022 года № 244 "Об определении и утверждении мест размещения нестационарных торговых объектов на территории Каргалинского района" (зарегистрированное в Реестре государственной регистрации нормативных правовых актов за № 31353)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Правилами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за № 11148)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Каргалинского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