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ea4f" w14:textId="8cee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 февраля 2024 года № 160 "Об оказании дополнительной социальной помощи отдельным категориям нуждающихся граждан Кобдинского района к 35 – 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апреля 2024 года № 175. Зарегистрировано Департаментом юстиции Актюбинской области 9 апреля 2024 года № 8566-04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 февраля 2024 года № 160 "Об оказании дополнительной социальной помощи отдельным категориям нуждающихся граждан Кобдинского района к 35 – 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 8491).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