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1cb91" w14:textId="ed1cb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Кобдинского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Кобдинского района Актюбинской области от 3 декабря 2024 года № 275. Зарегистрировано Департаментом юстиции Актюбинской области 5 декабря 2024 года № 8662-04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73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приказом исполняющего обязанности Министра национальной экономики Республики Казахстан от 27 марта 2015 года № 264 (зарегистрированное в Реестре государственной регистрации нормативных правовых актов за № 11148), акимат Кобдинского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на территории Кобдинского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Кобдинского района от 26 июня 2017 года № 152 "Об определении специально отведенных мест для осуществления выездной торговли на территории Кобдинского района" (зарегистрировано в Реестре государственной регистрации нормативных правовых актов за № 5591).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Кобдинского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Кобдинского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Тынымгереев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2024 года № 275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Кобдинского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 (лет)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Кобда улица Астана 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"Азалия"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Курсай, улица А.Молдагулова, перед домом № 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Алия, улица Куляш Байсеитовой, перед домом №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"Даулет"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Булак, улица А.Молдагуловой, перед домом № 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Бестауский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Бестау, улица Астана, перед домом № 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Бегалинский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Бескудык, улица Казахстан, перед домом № 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"Анаргуль"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И.Билтабанова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И.Билтабанова, улица Астана, перед домом №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"Арай"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Байтак, улица Бейбитшилик, перед домом № 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Кусуткуль, улица Абая, перед домом № 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Жарсайский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Жарсай, улица А.Бокейхана, перед домом № 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"Нурболат"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Караганда, улица Желтоксан, перед домом № 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Аксай, улица Астана, перед домом № 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Жарыкский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Жарык, улица Желтоксан, перед домом №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"Айнара"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Ортак, улица Жакан Мукатова, перед домом №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Канай, улица Куаныш Бекеева, перед домом №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Терисакканский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Терисаккан, улица Абая Кунанбаева, перед домом №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"Азамат"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Жанаталап, улица И.Пятковского, перед домом №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Жиренкопинский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Жиренкопа улица Кобланды, перед домом №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Акрапский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Акрап улица Тауелсиздик перед домом № 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Сарбулакский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Сарбулак улица Астана перед домом № 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"Нурболат"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Сугалинский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 уй улица Бейбитшилик перед домом №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Сугала улица Жана курылыс перед домом № 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Кугала улица Кобланды Батыра перед домом № 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И.Курманова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Егиндыбулак улица Тауелсиздик перед домом № 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Бегала улица Абая Кунанбаева перед домом №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Отекский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Отек улица Есет батыра перед домом № 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Жарсай улица Астана перед домом №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 улица Абат Байтака перед домом № 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"Санду"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 улица Астана перед домом № 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Каракемир улица Тауелсиздик перед домом № 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