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864a" w14:textId="1dd8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Кобдинского районного маслихата от 7 июля 2010 года № 143 "Жерді аймақтарға бөлу - бағалау аймақтарының шекараларын белгілеу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25 декабря 2024 года № 259. Зарегистрировано Департаментом юстиции Актюбинской области 27 декабря 2024 года № 8673-04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Кобдинского районного маслихата от 7 июля 2010 года № 143 "Жерді аймақтарға бөлу - бағалау аймақтарының шекараларын белгілеу туралы" (зарегистрированное в Реестре государственной регистрации нормативных правовых актов под № 3-7-95).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