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c3d4" w14:textId="1d1c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Мартукского района от 17 июля 2018 года № 252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22 ноября 2024 года № 210. Зарегистрировано Департаментом юстиции Актюбинской области 3 декабря 2024 года № 8659-04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17 июля 2018 года № 252 "Об утверждении Правил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№ 3-8-186)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252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в судебном порядке.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