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a15c" w14:textId="a89a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Мугалжарскому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февраля 2024 года № 24. Зарегистрировано Департаментом юстиции Актюбинской области 7 февраля 2024 года № 8487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Мугалжарскому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экономики и бюджетного планирования"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по Мугалжарскому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хормейстер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хормейстер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хормейстер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хормейстер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