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4d8" w14:textId="704c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Мугалжарскому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апреля 2024 года № 178. Зарегистрировано Департаментом юстиции Актюбинской области 11 апреля 2024 года № 8571-04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Мугалжарский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Мугалжарскому району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