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8bcd" w14:textId="d648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255. Зарегистрировано Департаментом юстиции Актюбинской области 30 июля 2024 года № 8613-04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Мугалжарский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в Мугалжарском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Мугалжарского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Мугалжарском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Мугалжарского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(далее -уполномоченный орган) – государственное учреждение "Мугалжарский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зарегистрированных и проживающих в Мугалжарском районе.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 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 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участников Великой Отечественной войны, которые не вступали в повторный брак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супруге, не вступившей в повторный брак, военнослужащих, умерших после прохождения воинской службы в Афганистане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на территории Казахстана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 - в размере 200 000 (двухсот тысяч) тенге.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единовременно и (или) периодически (ежемесячно):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больным онкологическими заболеваниями и лица, больным туберкулезным заболеванием, находящиеся на амбулаторном лечении, согласно списков медицинских учреждении Мугалжарского района, и лицам, инфицированным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отнесенным в категории нуждающихся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 отсутствие родительского попечения; неспособность к самообслуживанию в связи с преклонным возрастом, освобождение из мест лишения свободы; нахождение на учете службы пробации – единовременно, с учетом среднедушевого дохода лица (семьи), не превышающего порога однократного размера прожиточного минимума, – в размере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– в размере 100 (ста) месячных расчетных показателей, единовременно.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в уполномоченный орган или акиму города,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обращения за социальной помощью отдельным категориям нуждающихся граждан: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ситуации.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Мугалжарского района на текущий финансовый год.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следующих случаях: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Мугалжарского районного маслихата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7817);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2022 года № 280 "О внесении изменения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31395);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апреля 2023 года № 11 "О внесении изменений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8335);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2023 года № 141 "О внесении изменений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(зарегистрировано в Реестре государственной регистрации нормативных правовых актов № 8482).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